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cc19" w14:textId="0ecc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23 желтоқсан 2009 жылғы N 33-1 "Еңбекшіқазақ ауданының 2010-2012 жылдарға арналған аудандық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2010 жылғы 19 ақпандағы N 37-2 шешімі. Алматы облысының әділет департаменті Еңбекшіқазақ ауданының әділет басқармасында 2010 жылы 19 ақпанда N 2-8-137 тіркелді. Күші жойылды - Алматы облысы Еңбекшіқазақ аудандық мәслихатының 2011 жылғы 17 қаңтардағы N 44-3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2011.01.17 N 44-3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мәслихаттың 2010 жылғы 28 қаңтардағы N 02-18/53 а шешімінің, Еңбекшіқазақ ауданы әкімінің 2010 жылғы 02 ақпандағы N 7-1/161 хатының негізінде, Еңбекшіқазақ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 мәслихатының 2009 жылғы 23 желтоқсандағы "Еңбекшіқазақ ауданының 2010-2012 жылдар арналған аудандық бюджеті туралы" N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2-8-132 нөмірімен тіркелген,2010 жылғы 08 қаңтардағы N 2 "Еңбекшіқазақ" газетінде жарияланған),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Кірістер - "7669142" саны "7998490" санына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"6870147" саны "7114159"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"21373" саны "0"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"7669142" саны "8019863"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қызметтер, сомасы – "318100" саны "392478"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- "4889538" саны "5115988"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 - "504623" саны "511473"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– "780447 саны "801514"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 - "183034" саны "187284"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қорғау, жер қатынастары - "367501 "саны "363734" санына өзгертілсін, оның ішінде ауданның (облыстық маңызы бар қаланың) ветеринария бөлімі деген жол енгізілсін, сомасы "92942".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 енгізілсін, сомасы "447458".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кредиттер" деген жол енгізілсін, сомасы "21373".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болатын операциялық бойынша сальдо" деген жол енгізілсін, сомасы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(профицит)" деген жол енгізілсін, сомасы "-21373".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деген жол енгізілсін, сомасы "21373".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деген жол енгізілсін, сомасы "21373".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пайдаланатын қалдықтары" деген жол енгізілсін, сомасы "106709".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жылы 01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Бұланбаева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ақпандағы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37-2 шешіміне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32"/>
        <w:gridCol w:w="592"/>
        <w:gridCol w:w="9654"/>
        <w:gridCol w:w="17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7998490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632727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7114159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7114159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7114159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106709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12"/>
        <w:gridCol w:w="732"/>
        <w:gridCol w:w="9414"/>
        <w:gridCol w:w="173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8019863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392478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364561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 жөндеу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басқару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5115988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345501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345501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4466706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4443314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4421914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267747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 жөндеу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511473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477845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477845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134544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соғысының 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28233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801514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67514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66734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289658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141501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141501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141501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363734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 жұмыспен қамту және кадрларды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225096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82591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92942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82591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136454</w:t>
            </w:r>
          </w:p>
        </w:tc>
      </w:tr>
      <w:tr>
        <w:trPr>
          <w:trHeight w:val="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 ұстау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447458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447458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 (профицитті пайдалану)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106709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106709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ақпандағы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37-2 шешіміне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 дамыту туралы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733"/>
        <w:gridCol w:w="109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 алу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алуға кредит беру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ақпандағы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37-2 шешіміне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бюджетінің орындалуы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693"/>
        <w:gridCol w:w="109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