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317d" w14:textId="901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селолық округіндегі Бәйтерек селосының Ленин көшесін Әлмерек абыз көшесі деп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Бәйтерек селолық округі әкімінің 2010 жылғы 24 мамырдағы N 5-18 шешімі. Алматы облысы Әділет департаменті Еңбекшіқазақ ауданының Әділет басқармасында 2010 жылы 27 мамырда N 2-8-146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4-тармағы, сәйкес және Еңбекшіқазақ аудандық ономастика кеңесінің келісімі мен тиісті аумақ халқының пікірін ескере отырып Бәйтерек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ауданының Бәйтерек селолық округіндегі ауылдардың көшелерінің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Бәйтерек ауылының "Ленин" көшесін "Әлмерек абыз"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Бәйтерек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О.М. Абибов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