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b05e" w14:textId="51bb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Белгіленген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2010 жылғы 14 сәуірдегі N 38-5 шешімі. Алматы облысының Әділет департаменті Еңбекшіқазақ ауданының Әділет басқармасында 2010 жылы 27 мамырда N 2-8-147 тіркелді. Күші жойылды - Алматы облысы Еңбекшіқазақ аудандық мәслихатының 2011 жылғы 18 наурыздағы N 48-2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Еңбекшіқазақ аудандық мәслихатының 2011.03.18 </w:t>
      </w:r>
      <w:r>
        <w:rPr>
          <w:rFonts w:ascii="Times New Roman"/>
          <w:b w:val="false"/>
          <w:i w:val="false"/>
          <w:color w:val="ff0000"/>
          <w:sz w:val="28"/>
        </w:rPr>
        <w:t>N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Қазақстан Республикасының "Салық және бюджетке төленетін басқа да міндетті төлемдер туралы" Кодексінің 422-бабы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2010 жылғы 25-наурыздағы N 7-1/460 хатының негізінде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салудың айқындылығы және әділдігі принциптерін, барлық салық төлеушілер үшін базалық ставкалар шегінде бірыңғай тіркелген салық ставкаларын белгілеу жұмыстарын іске асыру мақсатында Еңбекшіқазақ ауданы бойынша белгіленген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Қадырбек Мұрат Болатұлына және аудандық мәслихаттың заңдылықты сақтау ж 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38-сессиясының төрағасы                    Қ. Бұланбаева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 төрағасы                           Ә. Талқамбаев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сәуірдегі "Белгіленген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бірыңғай тіркелген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38-5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Белгіленген бірыңғай тіркелген салық ставкаларының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053"/>
        <w:gridCol w:w="3513"/>
        <w:gridCol w:w="2613"/>
        <w:gridCol w:w="263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салынатын объектінің 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ең төменгі мөлшері (айлық есептік көрсеткіш)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ең жоғары мөлшері (айлық есептік көрсеткіш)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белгіленген салықтар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