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2e5c" w14:textId="5362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Евгенемаловодный селолық округінің Маловодное ауылындағы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Евгенемаловодный селолық округі әкімінің 2010 жылғы 13 мамырдағы N 9 шешімі. Алматы облысы Әділет департаменті Еңбекшіқазақ ауданының Әділет басқармасында 2010 жылы 27 мамырда N 2-8-150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  сәйкес Еңбекшіқазақ аудандық ономастика кеңесінің 2010 жылғы 28 сәуірдегі N 2 келісімі мен тиісті аумақ халқының пікірін ескере отырып, Евгенемаловодный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Еңбекшіқазақ ауданы, Евгенемаловодный селолық округіндегі көшелердің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Маловодный ауылының "Космонавтов" көшесінің атауы "Сыдықов Қуанышбай"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Маловодный ауылындағы "Заводская" көшесінің атауы "Ақбуюмовтар"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Евгенемаловодный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Ж.Т. Жылқыбеков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