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a49d" w14:textId="93da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Жаңашар селолық округінің аумағында орналасқан Құлжа трассасынан бастап Бокстан олимпиадалық даярлау орталығына дейін баратын атауы жоқ көшені - Олимпиада көшесі деп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Жаңашар селолық округі әкімінің 2010 жылғы 06 сәуірдегі N 04-06 шешімі. Алматы облысының Әділет департаменті Еңбекшіқазақ ауданының Әділет басқармасында 2010 жылы 15 сәуірде N 2-8-139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4 тармағы, Еңбекшіқазақ аудандық ономастика кеңесінің 2010 жылғы 16 наурыздағы N 1 келісімімен сәйкес және тұрғындардың пікірін ескере отырып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облысы, Еңбекшіқазақ ауданы, Жаңашар селолық округінің аумағында орналасқан Құлжа трассасынан бастап Бокстан олимпиадалық даярлау орталығына дейін баратын атауы жоқ көше - Олимпиада атындағы көше деп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шешіммен мекеме, кәсіпорын және ұжымдардың басшылары таныстырылсын.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округ әкімінің орынбасары Серік Казымович Бисенкуловқа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Жаңашар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Б. Бекенов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