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3ea" w14:textId="558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Саймасай селолық округінің Саймасай ауылындағы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Саймасай селолық округі әкімінің 2010 жылғы 29 қазандағы N 07 шешімі. Алматы облысының Әділет департаменті Еңбекшіқазақ ауданының Әділет басқармасында 2010 жылы 25 қарашада N 2-8-163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Еңбекшіқазақ ауданы әкімінің келісімдері мен тиісті аумақ халқының пікірін ескере отырып Саймасай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Саймасай селолық округінің Саймасай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Саймасай ауылының "Новая" көшесі "Абдул Гусейнов"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Саймасай ауылының "Клубная" көшесі "Ахмет Байтұрсынов"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"Советская" көшесі "Алмабек Аманжолов"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"Центральная" көшесі "Дінмұхамед Ахметұлы Қонаев"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әкiмi                                Р. Саядянц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