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c711" w14:textId="3e3c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Шелек селолық округінің Шелек ауылындағы Попов көшесі атауын Садыр Әбішев көшесіне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Шелек селолық округі әкімінің 2010 жылғы 8 шілдедегі N 65 шешімі. Алматы облысының Әділет департаменті Еңбекшіқазақ ауданының Әділет басқармасында 2010 жылы 26 шілдеде N 2-8-159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әкімшілік–аумақтық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сәйкес және Еңбекшіқазақ аудандық ономастика кеңесінің келісімі мен тиісті аумақ халқының пікірін ескере отырып Шелек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Еңбекшіқазақ ауданы Шелек селолық округінің Попов көшесінің атауы Садыр Әбішев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Шелек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Н. Қалқаев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