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6c179" w14:textId="546c1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Ескелді ауданы бойынша бірыңғай салық ставкаларын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Ескелді аудандық мәслихатының 2010 жылғы 30 наурыздағы N 37-225 шешімі. Алматы облысының Әділет департаменті Ескелді ауданының Әділет басқармасында 2010 жылы 28 сәуірде N 2-9-105 тіркелді. Қолданылу мерзімінің аяқталуына байланысты шешімнің күші жойылды - Алматы облысы Ескелді аудандық мәслихатының 2013 жылғы 08 қарашадағы N 26-149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Қолданылу мерзімінің аяқталуына байланысты шешімнің күші жойылды - Алматы облысы Ескелді аудандық мәслихатының 08.11.2013  </w:t>
      </w:r>
      <w:r>
        <w:rPr>
          <w:rFonts w:ascii="Times New Roman"/>
          <w:b w:val="false"/>
          <w:i w:val="false"/>
          <w:color w:val="ff0000"/>
          <w:sz w:val="28"/>
        </w:rPr>
        <w:t>N 26-149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Қазақстан Республикасының "Салық және бюджетке төленетін басқа да міндетті төлемдер туралы" Заңының (Қазақстан Республикасының Салық Кодексі) </w:t>
      </w:r>
      <w:r>
        <w:rPr>
          <w:rFonts w:ascii="Times New Roman"/>
          <w:b w:val="false"/>
          <w:i w:val="false"/>
          <w:color w:val="000000"/>
          <w:sz w:val="28"/>
        </w:rPr>
        <w:t>422-бабына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"Жергілікті мемлекеттік басқару және өзін - өзі басқару туралы" Заңының 6-бабының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15-тармақшасына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Ескелді ауданы әкімдігінің жанындағы жеке кәсіпкерлік субъектілерінің бірлестіктерін аккредиттеу жөніндегі комиссияның 2010 жылғы 29 наурыздағы қорытындысын ескере отырып, Ескелді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Ескелді ауданы бойынша бекітілген базалық ставкалар шегінде бірыңғай тіркелген салық ставкалары </w:t>
      </w:r>
      <w:r>
        <w:rPr>
          <w:rFonts w:ascii="Times New Roman"/>
          <w:b w:val="false"/>
          <w:i w:val="false"/>
          <w:color w:val="000000"/>
          <w:sz w:val="28"/>
        </w:rPr>
        <w:t>N 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мәслихаттың экономика, қаржы, бюджет және заңдылықты нығайту мәселелерін қамтитын тұрақты комиссиясына (Р. Абдуллин)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жарияланғаннан кейiн күнтiзбелiк он күн өткен соң қолданысқа енгiзiледi.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Ескелді ауданы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мәслихатының </w:t>
      </w:r>
      <w:r>
        <w:rPr>
          <w:rFonts w:ascii="Times New Roman"/>
          <w:b w:val="false"/>
          <w:i/>
          <w:color w:val="000000"/>
          <w:sz w:val="28"/>
        </w:rPr>
        <w:t>I</w:t>
      </w:r>
      <w:r>
        <w:rPr>
          <w:rFonts w:ascii="Times New Roman"/>
          <w:b w:val="false"/>
          <w:i/>
          <w:color w:val="000000"/>
          <w:sz w:val="28"/>
        </w:rPr>
        <w:t>V</w:t>
      </w:r>
      <w:r>
        <w:rPr>
          <w:rFonts w:ascii="Times New Roman"/>
          <w:b w:val="false"/>
          <w:i/>
          <w:color w:val="000000"/>
          <w:sz w:val="28"/>
        </w:rPr>
        <w:t xml:space="preserve"> шақырылымындағы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ХХХVII </w:t>
      </w:r>
      <w:r>
        <w:rPr>
          <w:rFonts w:ascii="Times New Roman"/>
          <w:b w:val="false"/>
          <w:i/>
          <w:color w:val="000000"/>
          <w:sz w:val="28"/>
        </w:rPr>
        <w:t>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төрағасы                                   </w:t>
      </w:r>
      <w:r>
        <w:rPr>
          <w:rFonts w:ascii="Times New Roman"/>
          <w:b w:val="false"/>
          <w:i/>
          <w:color w:val="000000"/>
          <w:sz w:val="28"/>
        </w:rPr>
        <w:t xml:space="preserve">Бөгенбаев Мәлік </w:t>
      </w:r>
      <w:r>
        <w:rPr>
          <w:rFonts w:ascii="Times New Roman"/>
          <w:b w:val="false"/>
          <w:i/>
          <w:color w:val="000000"/>
          <w:sz w:val="28"/>
        </w:rPr>
        <w:t>Ауымханұлы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Ескелді ауданы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мәслихатының хатшысы                       </w:t>
      </w:r>
      <w:r>
        <w:rPr>
          <w:rFonts w:ascii="Times New Roman"/>
          <w:b w:val="false"/>
          <w:i/>
          <w:color w:val="000000"/>
          <w:sz w:val="28"/>
        </w:rPr>
        <w:t>Тастанбаев Қалабек Тастанбайұлы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салық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басқармасының бастығы                      Бекмұхамбет Оразтай Нұратайұлы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 наурыз 2010 жыл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Ескелді ауданы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30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37-225 санды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Айына салық салу объектісінің бірлігіне тіркелген салықтың</w:t>
      </w:r>
      <w:r>
        <w:br/>
      </w:r>
      <w:r>
        <w:rPr>
          <w:rFonts w:ascii="Times New Roman"/>
          <w:b/>
          <w:i w:val="false"/>
          <w:color w:val="000000"/>
        </w:rPr>
        <w:t>
бірыңғай базалық ставкаларының мөлшері: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3"/>
        <w:gridCol w:w="7653"/>
        <w:gridCol w:w="4213"/>
      </w:tblGrid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объектісінің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тіркелген салықтың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базалық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 (айлық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көрсеткіш)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ойыншымен ойын өткізуге арналған,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ұтыссыз ойын автоматы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Біреуден артық ойыншылардың қатысуымен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өткізуге арналған ұтыссыз ойын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автоматы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өткізу үшін пайдаланылатын дербес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жолы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Бильярд үстелі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