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225e4" w14:textId="99225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Қарабұлақ ауылдық округіне қарасты кейбір көшелерінің атауларын өзгерту және жаңадан атауын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ауданы Қарабұлақ кенттік округі әкімінің 2010 жылғы 12 мамырдағы N 119 шешімі. Алматы облысының Әділет департаменті Ескелді ауданының Әділет басқармасында 2010 жылы 18 маусымда N 2-9-108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Бүкіл мәтін бойынша "кенттік" деген сөздер "ауылдық" деген сөздерімен ауыстырылды – Алматы облысы Ескелді ауданы Қарабұлақ ауылдық округі әкімінің 06.01.2015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"Қазақстан Республикасындағы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 басшылыққа алып, Қарабұлақ ауылдық округіне қарасты, Қарабұлақ кенті және Шымыр ауыл тұрғындарының пікірлерін және Ескелді аудандық ономастика кеңесінің келісімін ескере отырып Қарабұлақ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Шешімнің кіріспесіне өзгеріс енгізілді – Алматы облысы Ескелді ауданы Қарабұлақ ауылдық округі әкімінің 06.01.2015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Қарабұлақ ауылдық округіне қарасты, Қарабұлақ кенті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М. Горький көшесі "Жетісу Шұғыласы" көшесі деп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Қарабұлақ ауылдық округіне қарасты, Шымыр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Тұрғын үй салынып, жаңадан пайда болған көшелерге Талдықорған және Нұра көшелері атаулары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6"/>
        <w:gridCol w:w="8354"/>
      </w:tblGrid>
      <w:tr>
        <w:trPr>
          <w:trHeight w:val="30" w:hRule="atLeast"/>
        </w:trPr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И.С. Жаманбалин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