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0bc0" w14:textId="56b0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2009 жылғы 21 желтоқсандағы 33-197 санды "Ескелді ауданының 2010-2012 жылдарының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2010 жылғы 23 тамыздағы N 42-260 шешімі. Алматы облысының Әділет департаменті Ескелді ауданының Әділет басқармасында 2010 жылы 27 тамызда N 2-9-112 тіркелді. Күші жойылды - Алматы облысы Ескелді аудандық мәслихатының 2011 жылғы 24 маусымдағы № 54-322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24.06.2011 № 54-322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"Қазақстан Республикасындағы жергілікті мемлекеттік басқару және өзін 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2009 жылғы 21 желтоқсандағы "Ескелді ауданының 2010-2012 жылдарының бюджеті туралы" 33-197 санды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>, (2009 жылдың 30 желтоқсанында нормативтік құқықтық актілерді мемлекеттік тіркеу тізілімінде 2-9-92 нөмірімен енгізілген, аудандық "Жетісу шұғыласы" газетінің 5 нөмірінде жарияланған), 2010 жылдың 2 ақпанындағы "Ескелді ауданы мәслихатының 2009 жылғы 21 желтоқсандағы 33-197 санды "Ескелді ауданының 2010-2012 жылдарының бюджеті туралы" шешіміне өзгерістер мен толықтырулар енгізу туралы" N 35-211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15 ақпанында нормативтік құқықтық актілерді мемлекеттік тіркеу тізілімінде 2-9-97 нөмірімен енгізілген, аудандық "Жетісу шұғыласы" газетінің 13-14 нөмірлерінде жарияланған), 2010 жылдың 16 сәуірдегі "Ескелді ауданы мәслихатының 2009 жылғы 21 желтоқсандағы 33-197 санды "Ескелді ауданының 2010-2012 жылдарының бюджеті туралы" шешіміне өзгерістер мен толықтырулар енгізу туралы" N 38-233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(2010 жылдың 22 сәуірінде нормативтік құқықтық актілерді мемлекеттік тіркеу тізілімінде 2-9-103 нөмірімен енгізілген, аудандық "Жетісу шұғыласы" газетінің 23 нөмірінде жарияланған), 2010 жылдың 21 маусымындағы "Ескелді ауданының 2010-2012 жылдарының бюджеті туралы" шешіміне өзгерістер енгізу туралы" N 40-247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29 маусымында нормативтік құқықтық актілерді мемлекеттік тіркеу тізілімінде 2-9-109 нөмірмен енгізілген, аудандық "Жетісу шұғыласы" газетінің 31 нөмірінде жарияланған)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"2794852" саны "2821978"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"98665" саны "100671"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"18863" саны "16857"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"2676046" саны "2703172"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"2807429" саны "2834555"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"Жалпы сипаттағы мемлекеттік қызметтер көрсету" деген жол бойынша "160928" саны "163082"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"Қорғаныс" деген жолдағы "45200" саны "60719"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"Қоғамдық тәртіп, қауіпсіздік, құқықтық, сот, қылмыстық-атқару қызметіне" деген жолдағы "955" саны "813"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"Білім беруге" деген жол бойынша "1444168" саны "1464168"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"Әлеуметтік көмек және әлеуметтік қамсыздандыруға" деген жол бойынша "156412" саны "147290"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"тұрғын үй-коммуналдық шаруашылыққа" деген жол бойынша "527114" саны "524964"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"мәдениет, спорт, туризм және ақпараттық кеңістікке"" деген жол бойынша "130530" саны "130980"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"Өнеркәсіп, сәулет, қала құрылысы және құрылыс қызметіне" деген жол бойынша "55858" саны "56133"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"көлік және коммуникацияға" деген жол бойынша "93677" саны "93102"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"басқаларға" деген жол бойынша "9218" саны "9935"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ХLІІ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Есдәулетов Қуат Райқұлұлы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Төлепбергенов Серік Сағиұлы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тамыз 2010 жыл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42-260 санды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33-197 санды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68"/>
        <w:gridCol w:w="806"/>
        <w:gridCol w:w="8918"/>
        <w:gridCol w:w="198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2821978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6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21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2703172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2703172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25"/>
        <w:gridCol w:w="748"/>
        <w:gridCol w:w="749"/>
        <w:gridCol w:w="8434"/>
        <w:gridCol w:w="19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2834555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163082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87665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13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16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 жағдайлардың алдын алу және оларды жою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1464168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1318790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1311847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1311847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3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128952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16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 төлеу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524964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212399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212399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281895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</w:tr>
      <w:tr>
        <w:trPr>
          <w:trHeight w:val="13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 көркейту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68793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91196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91196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 өткiзу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3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13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87370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</w:t>
            </w:r>
          </w:p>
        </w:tc>
      </w:tr>
      <w:tr>
        <w:trPr>
          <w:trHeight w:val="16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47"/>
        <w:gridCol w:w="710"/>
        <w:gridCol w:w="710"/>
        <w:gridCol w:w="8507"/>
        <w:gridCol w:w="19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31"/>
        <w:gridCol w:w="609"/>
        <w:gridCol w:w="9373"/>
        <w:gridCol w:w="19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25"/>
        <w:gridCol w:w="724"/>
        <w:gridCol w:w="725"/>
        <w:gridCol w:w="8529"/>
        <w:gridCol w:w="195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70"/>
        <w:gridCol w:w="747"/>
        <w:gridCol w:w="9213"/>
        <w:gridCol w:w="194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-24795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789"/>
        <w:gridCol w:w="730"/>
        <w:gridCol w:w="8570"/>
        <w:gridCol w:w="19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