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105e" w14:textId="a5e1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ауданының жер учаскелері үшін төлемақының базалық ставкаларын түзету коэффициенттері мен елді мекендердегі аймақтардың шекаралын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2010 жылғы 24 қарашадағы N  46-277 шешімі. Алматы облысының Әділет департаменті Ескелді ауданының Әділет басқармасында 2010 жылы 29 желтоқсанда N 2-9-116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"Қазақстан Республикасындағы жергілікті мемлекеттік басқару және өзін–өзі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"Жер кодексінің" 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Ескелді ауданының әкімдігінің ұсыныс хаты негізінде Ескелді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Ескелді ауданының жер учаскелері үшін төлемақының базалық ставкаларын түзету коэффициенттері мен елді мекендердегі аймақтардың шекаралары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жер мәселелері, ауыл шаруашылығы және табиғатты қорғау жұмыстарын қамтитын тұрақты комиссиясына (Қ. Досанов)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шақырылымындағы ХLVІ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Төлегенов Ербол Мұратжанұлы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Тастанбаев Қалабек Тастанбайұлы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жер қатынастары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Нұрлыбаев Нұрсабет  Дауытұлы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қараша 2010 жыл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қарашасындағы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46-277 "Ескелді ауданының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учаскелері үшін төлемақының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базалық ставкаларын түзету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коэффициенттері мен 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мекендердегі аймақтардың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шекараларын бекіту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4001"/>
        <w:gridCol w:w="2919"/>
        <w:gridCol w:w="2432"/>
        <w:gridCol w:w="3599"/>
      </w:tblGrid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атаулары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нөмірі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коэффициенттері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к.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(&gt;5,0)</w:t>
            </w:r>
          </w:p>
        </w:tc>
        <w:tc>
          <w:tcPr>
            <w:tcW w:w="3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(орталық)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(солтүстік)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(солтүстік-шығыс)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к.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(4,0-5,0)</w:t>
            </w:r>
          </w:p>
        </w:tc>
        <w:tc>
          <w:tcPr>
            <w:tcW w:w="3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(батыс)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(шығыс)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Жолбарысұлы а.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к.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(3,0-4,0)</w:t>
            </w:r>
          </w:p>
        </w:tc>
        <w:tc>
          <w:tcPr>
            <w:tcW w:w="3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(солтүстік-батыс)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(оңтүстік-шығыс)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 а.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а.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Көкжазық а.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а.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Жалғызағаш а.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Ақын Сара а.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Шымыр а.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2.72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(2,0-3,0)</w:t>
            </w:r>
          </w:p>
        </w:tc>
        <w:tc>
          <w:tcPr>
            <w:tcW w:w="3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Матай Баисов а.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(оңтүстік-батыс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отстойник)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Қайнарлы а.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Жаңалық а.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1.90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(1,0-2,0)</w:t>
            </w:r>
          </w:p>
        </w:tc>
        <w:tc>
          <w:tcPr>
            <w:tcW w:w="3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а.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 а.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Теңлік а.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Екпінді а.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Бөктерлі а.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0.89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Жеңдік а.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Ақешкі а.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Ешкіөлмес а.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0.83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(&lt;1)</w:t>
            </w:r>
          </w:p>
        </w:tc>
        <w:tc>
          <w:tcPr>
            <w:tcW w:w="3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Өтенай а.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6.7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Орқұсақ а.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6.8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Ақтұма а.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6.9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6.10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Ақтасты а.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6.11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Қоржымбай а.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6.12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Биғаш а.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6.13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Тамбала а.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6.14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Тоқтамыс а.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