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f5a5" w14:textId="241f5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 бойынша ақылы қоғамдық жұмыстарды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ауданы әкімдігінің 2010 жылғы 31 желтоқсандағы N 293 қаулысы. Алматы облысы Әділет департаменті Ескелді ауданының Әділет басқармасында 2011 жылы 02 ақпанда N 2-9-120 тіркелді. Күші жойылды - Алматы облысы Ескелді аудандық әкімдігінің 2013 жылғы 28 қаңтардағы № 15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Ескелді аудандық әкімдігінің 28.01.2013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Республикасының Үкіметінің 2001 жылдағы 19 маусымның "Халықты жұмыспен қамту" Қазақстан Республикасының 2001 жылғы 23 қаңтарындағы Заңын іске асыру жөніндегі шаралар туралы" N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Қоғамдық жұмыстарды ұйымдастыру мен қаржыландырудың Ережесі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Ақылы қоғамдық жұмыстар ұсыныс пен сұранысқа сай айқындалып, жұмыссыз азаматтар үшін уақытша жұмыс орнын құру жолымен ұйымдастырылсын.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орындалуына бақылау жасау аудан әкімінің бірінші орынбасары Қ.А. Әлібаевқа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ресми жарияланған күннен бастап 10 күнтізбелік күн өткеннен кейін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С.М. Дүйсембінов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"Ауданда 2011 жылы жұмыссыз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үшін қоғамдық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N 293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тізбелері,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түрлері, көлемі мен нақты жағдайлары, қатысушылардың еңбегіне</w:t>
      </w:r>
      <w:r>
        <w:br/>
      </w:r>
      <w:r>
        <w:rPr>
          <w:rFonts w:ascii="Times New Roman"/>
          <w:b/>
          <w:i w:val="false"/>
          <w:color w:val="000000"/>
        </w:rPr>
        <w:t>төленетін ақының мөлшері және оларды қаржыландыру көзі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тізбелері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Қаржылан-дыру көздері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Алдабер-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Бақтыбай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Көкжазық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Сырымбет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аймағын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құрылысы,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мекендерді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ескерткіштерді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қорықтық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 келтіру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(ағаштарды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кесу, көшектер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күту);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айналасын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ағаш, гүл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отырғызу;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Даңқ алып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қатысқандарға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 (аула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тазалау, әктеу,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жинастыру);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жолдарының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 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ағаштарды кесу,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шетіндегі шөпті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шабу, жол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аялдамаларды,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әктеу, сырлау;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жүйелерін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қалпына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келтіруге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тізімін іріктеу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жаңарту;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қалған үй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тізімдерін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анықтап, сотқа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көмекке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жинауға, тұрғын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 көмегіне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жинауға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тіркелуге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(шақыру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өткізуге көмек.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тіркелуге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әскерге шақыру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науқанына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құжаттарды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реттеу (шақыру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 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төменгі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емес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 бюджет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заңдылық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 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 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 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адамдардың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 жағдайында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 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жұмыс күні,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 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 емес 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 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 болуы;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ақының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уақтылы төленуі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тағы 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 мен нақты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келісім шартта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айқындалады.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бос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жұмыссыз-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әдейі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режимінде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жағдайын-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күндік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күн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нуі);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режимімен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(5-6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ыңғайлы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болуы;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"Демеу" мүгедектер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отбасыларына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қайырымдылық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балалы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толтыруға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көмектесу;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 төлеу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қорларымен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салыстыру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жүргізуге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Хат-хабарларды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АЖҚ және ӘБ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"Мүмкіншілігі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бөлімімен тығыз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болу, оңалту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ішінен массаж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бөлмесін ашу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көмек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мүмкіншілігі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шектеулі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үшін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тырылатын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мерекелер 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тырылуына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таныту.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етілген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азаматтарға,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жастарға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оралмандарға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үйрету,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 ауды,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компьютермен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танысып,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игеруді үйрету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