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004" w14:textId="58fe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 әскерге шақыру учаскелеріне тіркеуге 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2010 жылғы 5 сәуірдегі № 8 шешімі. Алматы облысы Іле ауданының Әділет басқармасында 2010 жылғы 29 сәуірде № 2-10-120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“Қазақстан Республикасында жергілікті мемлекеттік басқару және өзін-өзі басқару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33-бабының 1-тармағы 13-тармақшасына, “Әскери міндеттілік және әскери қызмет туралы”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 және Қазақстан Республикасы Үкіметінің № 371 «Қазақстан Республикасында әскери міндеттілер мен әскерге шақырушыларды әскери есепке алуды жүргізу тәртібі туралы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қантар – наурыз айларында 1993 жылы туылған, сондай-ақ бұдан бұрын тізімге алынбаған жасы ұлғайған азаматтар әскерге шақыру учаскесіне тізімге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2.Тізімге алу Іле аудандық Қорғаныс істері жөніндегі бөлімінде шақыру учаскесінде ұйымдастырылсын.(Әшірбаев Нұрқанат Өксіханұлы)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3.Іле аудандық орталық аурухана мемлекеттік қазыналық мекемесінің бас дәрігері (Бақытгул Ескендір Тұрсынмұратова):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Ауыратыны анықталған жасөспірімдердің тізімі осы жасөспірімдердің тұрғылықты жерлеріндегі емхананың маман-дәрігерлегіне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күн мерзім ішінде ем алып жатқан жасөспірімдердің тізімі қорғаныс істері жөніндегі бөлімге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Іле аудандық білім және спорт бөлімінің бастығы (Каткеева Лязат Жақыпқызы):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Тізімге алынушылардың арасында жалпы білім және мамандығын белгілеу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орындарын тексеру ұйымдастырылсын және тізімге алынушы жастардың даму дәрежесін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Ішкі істер басқармасы бастығы (Казербаев Данияр Қамалбекұлы):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 учаскесінде тізімге тұрудан жалтарып жүрген жастарды іздестіруге көмек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бөліміне жасөспірімдердің істері жөніндегі инспекцияларда есепте тұрған жасөспірімдердің тізімі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Іле аудандық қорғаныс істері жөніндегі бөлім бастығына (Әшірбаев Нұрқанат Өксіханұлы) осы қаулының орындалу барысы туралы 2010 жылдың 10 сәуіріне дейін ақпарат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 Тұрымбетов Ерболат Сапарұлына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Н. Логутов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1993 жылы туылған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әскерге шақыру учаскелеріне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тіркеуге алу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«5» сәуірдегі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1993 жылы туылған азаматтардың</w:t>
      </w:r>
      <w:r>
        <w:br/>
      </w:r>
      <w:r>
        <w:rPr>
          <w:rFonts w:ascii="Times New Roman"/>
          <w:b/>
          <w:i w:val="false"/>
          <w:color w:val="000000"/>
        </w:rPr>
        <w:t>
тізімге алу күнтізбелік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37"/>
        <w:gridCol w:w="1724"/>
        <w:gridCol w:w="745"/>
        <w:gridCol w:w="951"/>
        <w:gridCol w:w="745"/>
        <w:gridCol w:w="951"/>
        <w:gridCol w:w="746"/>
        <w:gridCol w:w="746"/>
        <w:gridCol w:w="746"/>
        <w:gridCol w:w="746"/>
        <w:gridCol w:w="746"/>
        <w:gridCol w:w="746"/>
        <w:gridCol w:w="744"/>
        <w:gridCol w:w="744"/>
        <w:gridCol w:w="745"/>
        <w:gridCol w:w="746"/>
      </w:tblGrid>
      <w:tr>
        <w:trPr>
          <w:trHeight w:val="55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округтар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Тізімге алынушылардың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Ащыбүлақ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Междуреченское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 З.Әмірбаева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1993 жылы туылған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әскерге шақыру учаскелеріне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тіркеуге алу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«5» сәуірдегі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1993 жылы туылған азаматтарды тізімге алу</w:t>
      </w:r>
      <w:r>
        <w:br/>
      </w:r>
      <w:r>
        <w:rPr>
          <w:rFonts w:ascii="Times New Roman"/>
          <w:b/>
          <w:i w:val="false"/>
          <w:color w:val="000000"/>
        </w:rPr>
        <w:t>
жөніндегі медициналық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49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Дауылбаева Қатира Арапқызы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төрайымы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Тангатаров Избасар Айымбетұлы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оташы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Құмарбаева Жаңылхан Алходжақызы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отоларинголог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Бердібекова Зукура Мыңжасарқызы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невропатолог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Сүлейменова Сәуле Абылхайдарқызы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психиатр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Байсақалова Гүлнара Сұлтанбайқызы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стоматолог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Қосаева Анар Садуқызы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окулист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Алтынбаев Ербол Төлепбергенұлы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терапевт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Аскар Джумаханұлы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дерматолог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Өзбекова Гүлнар Оразбекқызы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Көмекова Гуля Қасабекқызы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хатшысы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 З.Әмірбаева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1993 жылы туылған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әскерге шақыру учаскелеріне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тіркеуге алу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«5» сәуірдегі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1993 жылы туылған азаматтарды тізімге алу</w:t>
      </w:r>
      <w:r>
        <w:br/>
      </w:r>
      <w:r>
        <w:rPr>
          <w:rFonts w:ascii="Times New Roman"/>
          <w:b/>
          <w:i w:val="false"/>
          <w:color w:val="000000"/>
        </w:rPr>
        <w:t>
кезінде Іле аудандық Қорғаныс істер жөніндегі бөлімге,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персоналдарын, техникалық қызметкерлер</w:t>
      </w:r>
      <w:r>
        <w:br/>
      </w:r>
      <w:r>
        <w:rPr>
          <w:rFonts w:ascii="Times New Roman"/>
          <w:b/>
          <w:i w:val="false"/>
          <w:color w:val="000000"/>
        </w:rPr>
        <w:t>
бөлетін мекемелер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3273"/>
        <w:gridCol w:w="3853"/>
        <w:gridCol w:w="381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мерзімі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қызмет. саны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орта мектеп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 – 14.02.2010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орта мектеп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 – 14.02.2010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орта мектеп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14.02. – 14.03.2010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аудандық, жұмыспен қамту және әлеуметтік бағдарламалар бөлімі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14.01.10 – 31.03.2010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 З.Әмірбаева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