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b683" w14:textId="fb6b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туылған азаматтарды әскерге шақыру учаскелеріне тіркеуге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2010 жылғы 13 желтоқсандағы № 11-1868 қаулысы. Алматы облысы Іле ауданының Әділет басқармасында 2010 жылғы 15 желтоқсанда № 2-10-133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 жергілікті мемлекеттік басқару және өзін-өзі басқару туралы" Заңының 33-бабының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"Әскери міндеттілік және әскери қызмет туралы" Заңының 17-бабына және Қазақстан Республикасы Үкіметінің № 371 «Қазақстан Республикасында әскери міндеттілер мен әскерге шақырушыларды әскери есепке алуды жүргізу тәртібі туралы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қаңтар – наурыз айларында 1994 жылы туылған, сондай-ақ бұдан бұрын тізімге алынбаған жасы ұлғайған азаматтар әскерге шақыру учаскесіне тізімге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Тізімге алу Іле аудандық Қорғаныс істері жөніндегі бөлімінде шақыру учаскесінде ұйымдастырылсын (Әшірбаев Нұрқанат Өксіханұлы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Іле аудандық орталық аурухана мемлекеттік қазыналық мекемесінің бас дәрігері (Тұрсынмұратова Бақытгул Ескендірқызы):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қызметке жарамдылығын және денсаулық жағдайын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Ауыратыны анықталған жасөспірімдердің тізімі осы жасөспірімдердің тұрғылықты жерлеріндегі емхананың маман-дәрігерлеріне тапсырылсын;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Іле аудандық білім және спорт бөлімінің бастығы (Каткеева Лязат Жақыпқызы):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Тізімге алынушылардың арасында жалпы бөлім және мамандығын белгілеу тапсырылсын;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Оқу орындарын тексеру ұйымдастырылсын және тізімге алынушы жастардың даму дәрежесін анықтасын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Ішкі істер басқармасы бастығы (Құсайынов Мақсат Болатұлы):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 учаскесінде тізімге тұрудан жалтарып жүрген жастарды іздестіруге көмек көрсетілсін;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бөліміне жасөспірімдердің істері жөніндегі инспекцияларда есепте тұрған жасөспірімдердің тізімі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Ауылдық, поселкелік әкімдерге, мекеме, ұйым, мемлекеттік білім басшылармен келісілсін, тізімге алынушы жасөспірімдерге нақтылы мәлімет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Іле аудандық қорғаныс істері жөніндегі бөлім бастығына (Әшірбаев Нұрқанат Өксіханұлы) осы қаулының орындалу барысы туралы 2011 жылдың 10 сәуіріне дейін ақпарат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 әкімінің орынбасары Тұрымбетов Ерболат Сапарұлына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Н.Логутов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