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2680" w14:textId="a412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М.Түймебаев, Жәпек батыр, Көкқайнар, Төле би ауылы елді мекендеріндегі көшелерге жаңа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Ащыбұлақ ауылдық округінің әкімінің 2010 жылғы 15 қарашадағы № 01 шешімі. Алматы облысы Іле ауданының Әділет басқармасында 2010 жылғы 10 желтоқсанда № 2-10-132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Қазақстан Республикасының «Жергілікті мемлекеттік және өзін өзі басқару туралы»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Республикасының әкімшілік - 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Ащыбұлақ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М.Түймебаев ауылында, ұзындығы 220 метр Кеңесары хан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М.Түймебаев ауылында, ұзындығы 210 метр Қали Жантелеуов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М.Түймебаев ауылында, ұзындығы 220 метр Қадырғали Жантілеуов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М.Түймебаев ауылында, ұзындығы 230 метр Құдыс Қожамияров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М.Түймебаев ауылында, ұзындығы 180 метр Ләззат Асанова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М.Түймебаев ауылында, ұзындығы 200 метр Мәлік Габдуллин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М.Түймебаев ауылында, ұзындығы 320 метр Наурызбай батыр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М.Түймебаев ауылында, ұзындығы 350 метр Өтеген батыр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М.Түймебаев ауылында, ұзындығы 400 метр Серке Қожамқұлов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М.Түймебаев ауылында, ұзындығы 225 метр Төлеген Айбергенов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М.Түймебаев ауылында,, ұзындығы 530 метр Шәмшы Қалдаяқов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М.Түймебаев ауылында, ұзындығы 350 метр Төлеген Тоқтаров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М.Түймебаев ауылында, ұзындығы 270 метр Балпық би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М.Түймебаев ауылында ұзындығы 250 метр Бейбаріс Султан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М.Түймебаев ауылында ұзындығы 220 метр Нүркен Абдиров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М.Түймебаев ауылында ұзындығы 270 метр Жетісу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М.Түймебаев ауылында ұзындығы 270 метр Қасым хан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М.Түймебаев ауылында ұзындығы 270 метр Есім хан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М.Түймебаев ауылында ұзындығы 220 метр Р.Қошқарбаев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М.Түймебаев ауылында ұзындығы 270 метр Жаңғожа батыр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М.Түймебаев ауылында ұзындығы 210 метр Сырым Дәтұлы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М.Түймебаев ауылында ұзындығы 320 метр Бел Ағаш ата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М.Түймебаев ауылында, ұзындығы 250 метр Жуаныш Бөрибаев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М.Түймебаев ауылында ұзындығы 190 метр Тоқаш Бокин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Жәпек батыр ауылында ұзындығы 210 метр Дәнеш Рақышев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Жәпек батыр ауылында ұзындығы 180 метр Бірлік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Жәпек батыр ауылында ұзындығы 180 метр Береке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Жәпек батыр ауылында ұзындығы 200 метр Ынтымақ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Төле би ауылында ұзындығы 220 метр Біржан сал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 би ауылында ұзындығы 220 метр Есболған Жайсанбаев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 би ауылында ұзындығы 220 метр Қанабек Байсейтов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 би ауылында ұзындығы 220 метр Тәттімбет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 би ауылында ұзындығы 220 метр Темірбек Жүргенов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 би ауылында ұзындығы 250 метр Абдолла Қарсақбаев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 би ауылында ұзындығы 220 метр Ақан Сері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 би ауылында ұзындығы 250 метр Ақтамберді жырау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 би ауылында ұзындығы 220 метр Әбілхан Кастеев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 би ауылында ұзындығы 250 метр Әміре Қашаубаев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 би ауылында ұзындығы 250 метр Дина Нұрпейсова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 би ауылында ұзындығы 220 метр Махмуд Қашқари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 би ауылында ұзындығы 220 метр Бөлек батыр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 би ауылында ұзындығы 210 метр Кенен Әзербаев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 би ауылында ұзындығы 220 метр Керей хан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Көкқайнар ауылында ұзындығы 180 метр Алтай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Көкқайнар ауылында ұзындығы 250 метр Атырау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Көкқайнар ауылында ұзындығы 170 метр Әсет Найманбаев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Көкқайнар ауылында ұзындығы 150 метр Мүлік Сүртбаев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Көкқайнар ауылында ұзындығы 220 метр Сары Арқа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Көкқайнар ауылында ұзындығы 250 метр Түркістан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Көкқайнар ауылында ұзындығы 220 метр Шәкәрім Құдайбердіұлы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Көкқайнар ауылында ұзындығы 240 метр Ыдрыс Ноғайбаев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Көкқайнар ауылында ұзындығы 220 метр Шара Жиенкулова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Көкқайнар ауылында ұзындығы 250 метр Бірлік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Көкқайнар ауылында ұзындығы 250 метр Береке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Көкқайнар ауылында ұзындығы 250 метр Ынтымақ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Көкқайнар ауылында ұзындығы 500 метр Шымбұлақ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Көкқайнар ауылында ұзындығы 500 метр Медеу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Көкқайнар ауылында ұзындығы 500 метр Хан Тәңірі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Көкқайнар ауылында ұзындығы 500 метр Қарқара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Көкқайнар ауылында ұзындығы 500 метр Көк Төбе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Көкқайнар ауылында ұзындығы 210 метр Бөлек батыр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Көкқайнар ауылында ұзындығы 180 метр Қобланды батыр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Көкқайнар ауылында ұзындығы 180 метр Ер Тарғын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Көкқайнар ауылында ұзындығы 180 метр Наурызбай батыр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Көкқайнар ауылында ұзындығы 170 метр Салқам Жаңгір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Көкқайнар ауылында ұзындығы 170 метр Алпамыс батыр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Көкқайнар ауылында ұзындығы 180 метр Бел Ағаш ата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Көкқайнар ауылында ұзындығы 180 метр Жуаныш Бөрибаев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Көкқайнар ауылында ұзындығы 180 метр Тоқаш Бокин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шешімінің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алғаш ресми жарияланғаннан кейін күнтізбелік он күннен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Ащыбұлақ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 М. Кәрібаев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