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d4c5" w14:textId="204d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КазЦИК елді мекеніндегі жаңа көшеге Атымтай Қисанов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КазЦИК ауылдық округінің әкімінің 2010 жылғы 3 қарашадағы № 4 шешімі. Алматы облысы Іле ауданының Әділет басқармасында 2010 жылғы 25 қарашада № 2-10-131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«Қазақстан Республикасының әкімшілік аумақтық құрылымы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КазЦИК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КазЦик ауылындағы ұзындығы 1200 метр жаңа көшеге Атымтай Қисанов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КазЦИК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 Б. С. Берекетов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