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6e7e" w14:textId="a2b6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Байсерке ауылының жаңа көшелеріне атауларын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Байсерке ауылдық округінің әкімінің 2010 жылғы 5 желтоқсандағы № 04 шешімі. Алматы облысы Іле ауданының Әділет басқармасында 2010 жылғы 23 желтоқсанда № 2-10-135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 Қазақстан Республикасының "Қазақстан Республикасының әкімшілік - 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Байсерке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Байсерке ауылындағы жаңа көшелерге төмендегі қазақтың біртуар азаматтарының есімдері беріліп,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1000 метр көшеге Ғ. Жұбанова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1030 метр көшеге Саурық батыр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900 метр көшеге Ә. Марғұлан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700 метр көшеге Д. Рақышев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400 метр көшеге Б. Майлин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290 метр көшеге Керей хан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1000 метр көшеге С. Мұқанов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330 метр көшеге С. Аронұлы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180 метр көшеге Қасым хан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260 метр көшеге Есім хан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800 метр көшеге Абылай хан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280 метр көшеге Тәуке хан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250 метр көшеге Ә. Қастеев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300 метр көшеге Байзақов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220 метр көшеге Қалдаяқов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190 метр көшеге Ә. Бейсеуов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Жаңа-Дәуір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290 метр көшеге Қорқыт ата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290 метр көшеге Ықылас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600 метр көшеге Тәттімбет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700 метр көшеге Қазанғап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600 метр көшеге Сүгір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400 метр көшеге Дәулеткерей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600метр көшеге Ә. Жангельдин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600 метр көшеге О. Жандосов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600 метр көшеге Е. Сыпатаев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600 метр көшеге Ғ. Мұратбаев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530 метр көшеге Т. Жароков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470 метр көшеге Ә. Әлімжанов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400 метр көшеге Б. Саттарханов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Әли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500 метр көшеге Ш. Бокеев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500 метр көшеге С. Көбеев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1200 метр көшеге Бұқар жырау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Ынтымақ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900 метр көшеге Бөлек батыр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700 метр көшеге Төле би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900 метр көшеге Қазыбек би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800 метр көшеге Әйтеке би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900 метр көшеге Исахметов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орындалуына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 алғаш ресми жарияланғаннан кейін күнтізбелік он күннен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Байсерке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 әкімі                            Б. Қ. Мұсабеков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