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b0b4" w14:textId="214b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Құрметті азаматы атағын беру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мәслихатының 2010 жылғы 16 сәуірдегі N 39-9 шешімі. Алматы облысы Қарасай ауданының Әділет басқармасында 2010 жылғы 26 мамырда N 2-11-90 тіркелді. Күші жойылды - Алматы облысы Қарасай аудандық мәслихатының 2012 жылғы 13 тамыздағы N 9-5 шешімімен</w:t>
      </w:r>
    </w:p>
    <w:p>
      <w:pPr>
        <w:spacing w:after="0"/>
        <w:ind w:left="0"/>
        <w:jc w:val="both"/>
      </w:pPr>
      <w:r>
        <w:rPr>
          <w:rFonts w:ascii="Times New Roman"/>
          <w:b w:val="false"/>
          <w:i w:val="false"/>
          <w:color w:val="ff0000"/>
          <w:sz w:val="28"/>
        </w:rPr>
        <w:t>      Ескерту. Күші жойылды - Алматы облысы Қарасай аудандық мәслихатының 13.08.2012 N 9-5 шешімімен.</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12-2-тармақшасына сәйкес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1. «Қарасай ауданының Құрметті азаматы атағын беру туралы» Ережесі осы шешімнің қосымшасына сәйкес бекітілсін.</w:t>
      </w:r>
      <w:r>
        <w:br/>
      </w:r>
      <w:r>
        <w:rPr>
          <w:rFonts w:ascii="Times New Roman"/>
          <w:b w:val="false"/>
          <w:i w:val="false"/>
          <w:color w:val="000000"/>
          <w:sz w:val="28"/>
        </w:rPr>
        <w:t>
      2. Осы шешімнің орындалуына бақылау жасау аудандық мәслихаттың заңдылық пен құқықтық тәртіптің сақталуы жөніндегі тұрақты комиссиясына /Е.Миразов/ жүктелсін.</w:t>
      </w:r>
      <w:r>
        <w:br/>
      </w:r>
      <w:r>
        <w:rPr>
          <w:rFonts w:ascii="Times New Roman"/>
          <w:b w:val="false"/>
          <w:i w:val="false"/>
          <w:color w:val="000000"/>
          <w:sz w:val="28"/>
        </w:rPr>
        <w:t>
      3. Осы шешім алғаш ресми жарияланғаннан 10 күн өткеннен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39–шы сессиясының төрағасы         Е. Шуқанов</w:t>
      </w:r>
    </w:p>
    <w:p>
      <w:pPr>
        <w:spacing w:after="0"/>
        <w:ind w:left="0"/>
        <w:jc w:val="both"/>
      </w:pPr>
      <w:r>
        <w:rPr>
          <w:rFonts w:ascii="Times New Roman"/>
          <w:b w:val="false"/>
          <w:i/>
          <w:color w:val="000000"/>
          <w:sz w:val="28"/>
        </w:rPr>
        <w:t>      Аудандық мәслихаттың хатшысы       М. Ахметов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Қарасай аудандық мәслихаттың</w:t>
      </w:r>
      <w:r>
        <w:br/>
      </w:r>
      <w:r>
        <w:rPr>
          <w:rFonts w:ascii="Times New Roman"/>
          <w:b w:val="false"/>
          <w:i w:val="false"/>
          <w:color w:val="000000"/>
          <w:sz w:val="28"/>
        </w:rPr>
        <w:t>
2010 жылғы 16 сәуірдегі</w:t>
      </w:r>
      <w:r>
        <w:br/>
      </w:r>
      <w:r>
        <w:rPr>
          <w:rFonts w:ascii="Times New Roman"/>
          <w:b w:val="false"/>
          <w:i w:val="false"/>
          <w:color w:val="000000"/>
          <w:sz w:val="28"/>
        </w:rPr>
        <w:t>
№ 39-9 шешімімен бекітілген</w:t>
      </w:r>
    </w:p>
    <w:bookmarkStart w:name="z1" w:id="0"/>
    <w:p>
      <w:pPr>
        <w:spacing w:after="0"/>
        <w:ind w:left="0"/>
        <w:jc w:val="left"/>
      </w:pPr>
      <w:r>
        <w:rPr>
          <w:rFonts w:ascii="Times New Roman"/>
          <w:b/>
          <w:i w:val="false"/>
          <w:color w:val="000000"/>
        </w:rPr>
        <w:t xml:space="preserve"> 
«Қарасай ауданының құрметті азаматы»</w:t>
      </w:r>
      <w:r>
        <w:br/>
      </w:r>
      <w:r>
        <w:rPr>
          <w:rFonts w:ascii="Times New Roman"/>
          <w:b/>
          <w:i w:val="false"/>
          <w:color w:val="000000"/>
        </w:rPr>
        <w:t>
атағын беру туралы</w:t>
      </w:r>
      <w:r>
        <w:br/>
      </w:r>
      <w:r>
        <w:rPr>
          <w:rFonts w:ascii="Times New Roman"/>
          <w:b/>
          <w:i w:val="false"/>
          <w:color w:val="000000"/>
        </w:rPr>
        <w:t>
Е Р Е Ж Е</w:t>
      </w:r>
    </w:p>
    <w:bookmarkEnd w:id="0"/>
    <w:bookmarkStart w:name="z2" w:id="1"/>
    <w:p>
      <w:pPr>
        <w:spacing w:after="0"/>
        <w:ind w:left="0"/>
        <w:jc w:val="left"/>
      </w:pPr>
      <w:r>
        <w:rPr>
          <w:rFonts w:ascii="Times New Roman"/>
          <w:b/>
          <w:i w:val="false"/>
          <w:color w:val="000000"/>
        </w:rPr>
        <w:t xml:space="preserve"> 
1. Жалпы ережелер</w:t>
      </w:r>
    </w:p>
    <w:bookmarkEnd w:id="1"/>
    <w:p>
      <w:pPr>
        <w:spacing w:after="0"/>
        <w:ind w:left="0"/>
        <w:jc w:val="both"/>
      </w:pPr>
      <w:r>
        <w:rPr>
          <w:rFonts w:ascii="Times New Roman"/>
          <w:b w:val="false"/>
          <w:i w:val="false"/>
          <w:color w:val="000000"/>
          <w:sz w:val="28"/>
        </w:rPr>
        <w:t>      1. «Қарасай ауданының құрметті азаматы» атағы аудандық мәслихаттың шешімімен беріледі. «Қарасай ауданының құрметті азаматы» атағын беру патриоттық функцияны орындауға шақырады және Қазақстан Республикасы мен аудан алдындағы ерекше еңбегін қоғамның мойындауының көрінісі болып табылады.</w:t>
      </w:r>
      <w:r>
        <w:br/>
      </w:r>
      <w:r>
        <w:rPr>
          <w:rFonts w:ascii="Times New Roman"/>
          <w:b w:val="false"/>
          <w:i w:val="false"/>
          <w:color w:val="000000"/>
          <w:sz w:val="28"/>
        </w:rPr>
        <w:t>
      Сондай-ақ, «Қарасай ауданының құрметті азаматы» атағын берудегі мақсат еңбек сіңірген азаматтардың есімдерін, Қарасай ауданының тарихында сақтау болып табылады.</w:t>
      </w:r>
    </w:p>
    <w:bookmarkStart w:name="z3" w:id="2"/>
    <w:p>
      <w:pPr>
        <w:spacing w:after="0"/>
        <w:ind w:left="0"/>
        <w:jc w:val="left"/>
      </w:pPr>
      <w:r>
        <w:rPr>
          <w:rFonts w:ascii="Times New Roman"/>
          <w:b/>
          <w:i w:val="false"/>
          <w:color w:val="000000"/>
        </w:rPr>
        <w:t xml:space="preserve"> 
2. Атақ беру жөніндегі талаптар</w:t>
      </w:r>
    </w:p>
    <w:bookmarkEnd w:id="2"/>
    <w:p>
      <w:pPr>
        <w:spacing w:after="0"/>
        <w:ind w:left="0"/>
        <w:jc w:val="both"/>
      </w:pPr>
      <w:r>
        <w:rPr>
          <w:rFonts w:ascii="Times New Roman"/>
          <w:b w:val="false"/>
          <w:i w:val="false"/>
          <w:color w:val="000000"/>
          <w:sz w:val="28"/>
        </w:rPr>
        <w:t>      2. «Қарасай ауданының құрметті азаматы» атағы өмірбаяны Қарасай ауданымен байланысты, мемлекеттік наградалары бар, төмендегі талаптардың біріне сәйкес келетін тұлғаларға беріледі:</w:t>
      </w:r>
      <w:r>
        <w:br/>
      </w:r>
      <w:r>
        <w:rPr>
          <w:rFonts w:ascii="Times New Roman"/>
          <w:b w:val="false"/>
          <w:i w:val="false"/>
          <w:color w:val="000000"/>
          <w:sz w:val="28"/>
        </w:rPr>
        <w:t>
      1) Ұлы Отан соғысы кезінде каһармандық көрсеткендер және ерлік жасағандар немесе бейбіт уақытта кәсіби мінеттерін немесе азаматтық борышын орындау кезінде жеке ерлік жасағандар, сондай-ақ заңдылық пен құқық тәртібін нығайту жұмысына елеулі үлес қосқандар;</w:t>
      </w:r>
      <w:r>
        <w:br/>
      </w:r>
      <w:r>
        <w:rPr>
          <w:rFonts w:ascii="Times New Roman"/>
          <w:b w:val="false"/>
          <w:i w:val="false"/>
          <w:color w:val="000000"/>
          <w:sz w:val="28"/>
        </w:rPr>
        <w:t>
      2) өзін жергілікті мемлекеттік басқару саласында көрсете білген, ауданның дамуына, тәуелсіз егеменді Қазақстанның тұтастығын сақтауға елеулі үлес қосқан мемлекеттік және саяси қайраткерлерге;</w:t>
      </w:r>
      <w:r>
        <w:br/>
      </w:r>
      <w:r>
        <w:rPr>
          <w:rFonts w:ascii="Times New Roman"/>
          <w:b w:val="false"/>
          <w:i w:val="false"/>
          <w:color w:val="000000"/>
          <w:sz w:val="28"/>
        </w:rPr>
        <w:t>
      3) халық шаруашылығының салаларындағы инновациялық қызметі және озық технологияларды енгізгені үшін, сондай-ақ, ауданның әлеуметтік-экономикалық дамуына белсенді ықпал еткендерге;</w:t>
      </w:r>
      <w:r>
        <w:br/>
      </w:r>
      <w:r>
        <w:rPr>
          <w:rFonts w:ascii="Times New Roman"/>
          <w:b w:val="false"/>
          <w:i w:val="false"/>
          <w:color w:val="000000"/>
          <w:sz w:val="28"/>
        </w:rPr>
        <w:t>
      4) аудан халқын сауықтыруға үлес қосқандарға, емдеу алдын-алу жұмысының үнемді және тиімді әдістерін енгізгені үшін;</w:t>
      </w:r>
      <w:r>
        <w:br/>
      </w:r>
      <w:r>
        <w:rPr>
          <w:rFonts w:ascii="Times New Roman"/>
          <w:b w:val="false"/>
          <w:i w:val="false"/>
          <w:color w:val="000000"/>
          <w:sz w:val="28"/>
        </w:rPr>
        <w:t>
      5) қоршаған ортаны қорғау және өңірдегі экологиялық ахуалды жақсарту саласында үлес қосқандарға;</w:t>
      </w:r>
      <w:r>
        <w:br/>
      </w:r>
      <w:r>
        <w:rPr>
          <w:rFonts w:ascii="Times New Roman"/>
          <w:b w:val="false"/>
          <w:i w:val="false"/>
          <w:color w:val="000000"/>
          <w:sz w:val="28"/>
        </w:rPr>
        <w:t>
      6) ғылымды, техниканы, әдебиетті, өнер мен қызметтің басқа түрлерін дамытуда елеулі үлес қосқандарға;</w:t>
      </w:r>
      <w:r>
        <w:br/>
      </w:r>
      <w:r>
        <w:rPr>
          <w:rFonts w:ascii="Times New Roman"/>
          <w:b w:val="false"/>
          <w:i w:val="false"/>
          <w:color w:val="000000"/>
          <w:sz w:val="28"/>
        </w:rPr>
        <w:t>
      7) Қазақстан Республикасының азаматтары өскелең ұрпақ бойында азаматтықты, мәдениеттілік пен патриотизмді тәрбиелеуде, сондай-ақ, білім беру сапасын жетілдіру мен арттыруда айрықша үлес қосқандарға;</w:t>
      </w:r>
      <w:r>
        <w:br/>
      </w:r>
      <w:r>
        <w:rPr>
          <w:rFonts w:ascii="Times New Roman"/>
          <w:b w:val="false"/>
          <w:i w:val="false"/>
          <w:color w:val="000000"/>
          <w:sz w:val="28"/>
        </w:rPr>
        <w:t>
      8) отандық спорттың әлемдік ареналарда даңқын шығарған олимпиадалық ойындардың, әлем чемпионаттарының және басқа халықаралық жарыстардың жеңімпаздары мен жүлдегерлеріне. </w:t>
      </w:r>
    </w:p>
    <w:bookmarkStart w:name="z4" w:id="3"/>
    <w:p>
      <w:pPr>
        <w:spacing w:after="0"/>
        <w:ind w:left="0"/>
        <w:jc w:val="left"/>
      </w:pPr>
      <w:r>
        <w:rPr>
          <w:rFonts w:ascii="Times New Roman"/>
          <w:b/>
          <w:i w:val="false"/>
          <w:color w:val="000000"/>
        </w:rPr>
        <w:t xml:space="preserve"> 
3. Атақ беру тәртібі</w:t>
      </w:r>
    </w:p>
    <w:bookmarkEnd w:id="3"/>
    <w:p>
      <w:pPr>
        <w:spacing w:after="0"/>
        <w:ind w:left="0"/>
        <w:jc w:val="both"/>
      </w:pPr>
      <w:r>
        <w:rPr>
          <w:rFonts w:ascii="Times New Roman"/>
          <w:b w:val="false"/>
          <w:i w:val="false"/>
          <w:color w:val="000000"/>
          <w:sz w:val="28"/>
        </w:rPr>
        <w:t>      3. «Қарасай ауданының құрметті азаматы» атағын иеленуге үміткерлерді тиісті әкімшілік-аумақтық бірліктің әкімі ұсынады.</w:t>
      </w:r>
      <w:r>
        <w:br/>
      </w:r>
      <w:r>
        <w:rPr>
          <w:rFonts w:ascii="Times New Roman"/>
          <w:b w:val="false"/>
          <w:i w:val="false"/>
          <w:color w:val="000000"/>
          <w:sz w:val="28"/>
        </w:rPr>
        <w:t>
      4. Ұсынылған үміткерлердің:</w:t>
      </w:r>
      <w:r>
        <w:br/>
      </w:r>
      <w:r>
        <w:rPr>
          <w:rFonts w:ascii="Times New Roman"/>
          <w:b w:val="false"/>
          <w:i w:val="false"/>
          <w:color w:val="000000"/>
          <w:sz w:val="28"/>
        </w:rPr>
        <w:t>
      1) аудан әкімінің ұсынысы;</w:t>
      </w:r>
      <w:r>
        <w:br/>
      </w:r>
      <w:r>
        <w:rPr>
          <w:rFonts w:ascii="Times New Roman"/>
          <w:b w:val="false"/>
          <w:i w:val="false"/>
          <w:color w:val="000000"/>
          <w:sz w:val="28"/>
        </w:rPr>
        <w:t>
      2) өмірбаяндық мәліметі;</w:t>
      </w:r>
      <w:r>
        <w:br/>
      </w:r>
      <w:r>
        <w:rPr>
          <w:rFonts w:ascii="Times New Roman"/>
          <w:b w:val="false"/>
          <w:i w:val="false"/>
          <w:color w:val="000000"/>
          <w:sz w:val="28"/>
        </w:rPr>
        <w:t>
      3) ерекше еңбектерін растайтын құжаттары, Қазақстан Республикасының заңнамаларында көрсетілген мемлекеттік наградаларының тізбесі ұсынылады.</w:t>
      </w:r>
      <w:r>
        <w:br/>
      </w:r>
      <w:r>
        <w:rPr>
          <w:rFonts w:ascii="Times New Roman"/>
          <w:b w:val="false"/>
          <w:i w:val="false"/>
          <w:color w:val="000000"/>
          <w:sz w:val="28"/>
        </w:rPr>
        <w:t>
      5. «Қарасай ауданының құрметті азаматы» атағын беру туралы ұсыным еңбек ұжымы мен қоғамдық бірлестіктердің қолдау хаттары негізінде жасалады.</w:t>
      </w:r>
      <w:r>
        <w:br/>
      </w:r>
      <w:r>
        <w:rPr>
          <w:rFonts w:ascii="Times New Roman"/>
          <w:b w:val="false"/>
          <w:i w:val="false"/>
          <w:color w:val="000000"/>
          <w:sz w:val="28"/>
        </w:rPr>
        <w:t>
      6. «Қарасай ауданының құрметті азаматы» атағын беру туралы ұсыным аудандық мәслихаттың сессиясында қаралады.</w:t>
      </w:r>
      <w:r>
        <w:br/>
      </w:r>
      <w:r>
        <w:rPr>
          <w:rFonts w:ascii="Times New Roman"/>
          <w:b w:val="false"/>
          <w:i w:val="false"/>
          <w:color w:val="000000"/>
          <w:sz w:val="28"/>
        </w:rPr>
        <w:t>
      7. «Қарасай ауданының құрметті азаматы» атағы алып тасталмаған немесе өтелмеген соттылығы бар тұлғаларға берілуі мүмкін емес.</w:t>
      </w:r>
      <w:r>
        <w:br/>
      </w:r>
      <w:r>
        <w:rPr>
          <w:rFonts w:ascii="Times New Roman"/>
          <w:b w:val="false"/>
          <w:i w:val="false"/>
          <w:color w:val="000000"/>
          <w:sz w:val="28"/>
        </w:rPr>
        <w:t>
      8. «Қарасай ауданының құрметті азаматы» атағын беру туралы мәселенің қаралуы және шешімінің қабылдануы, атаққа ұсынылған тұлға болмаған кезде жүзеге асырылуы мүмкін.</w:t>
      </w:r>
      <w:r>
        <w:br/>
      </w:r>
      <w:r>
        <w:rPr>
          <w:rFonts w:ascii="Times New Roman"/>
          <w:b w:val="false"/>
          <w:i w:val="false"/>
          <w:color w:val="000000"/>
          <w:sz w:val="28"/>
        </w:rPr>
        <w:t>
      9. «Қарасай ауданының құрметті азаматы» атағын беру туралы ұсыным аудандық мәслихаттың сессиясында қатысқан депутаттар санының көпшілік даусымен, ашық дауыс беру арқылы қабылданады.</w:t>
      </w:r>
      <w:r>
        <w:br/>
      </w:r>
      <w:r>
        <w:rPr>
          <w:rFonts w:ascii="Times New Roman"/>
          <w:b w:val="false"/>
          <w:i w:val="false"/>
          <w:color w:val="000000"/>
          <w:sz w:val="28"/>
        </w:rPr>
        <w:t>
      10. «Қарасай ауданының құрметті азаматы» атағы берілген тұлға «Қарасай ауданының құрметті азаматы» ерекше белгісімен марапатталады.</w:t>
      </w:r>
      <w:r>
        <w:br/>
      </w:r>
      <w:r>
        <w:rPr>
          <w:rFonts w:ascii="Times New Roman"/>
          <w:b w:val="false"/>
          <w:i w:val="false"/>
          <w:color w:val="000000"/>
          <w:sz w:val="28"/>
        </w:rPr>
        <w:t>
      11. «Қарасай ауданының құрметті азаматы» атағы салтанатты және жариялық жағдайында аудандық мәслихаттың хатшысы мен аудан әкімі тапсыратын куәлікпен және төсбелгімен расталады.</w:t>
      </w:r>
      <w:r>
        <w:br/>
      </w:r>
      <w:r>
        <w:rPr>
          <w:rFonts w:ascii="Times New Roman"/>
          <w:b w:val="false"/>
          <w:i w:val="false"/>
          <w:color w:val="000000"/>
          <w:sz w:val="28"/>
        </w:rPr>
        <w:t>
      12. Құрметті азаматтың есімі ауданның құрметті азаматтары кітабына жазылады.</w:t>
      </w:r>
      <w:r>
        <w:br/>
      </w:r>
      <w:r>
        <w:rPr>
          <w:rFonts w:ascii="Times New Roman"/>
          <w:b w:val="false"/>
          <w:i w:val="false"/>
          <w:color w:val="000000"/>
          <w:sz w:val="28"/>
        </w:rPr>
        <w:t>
      13. «Қарасай ауданының құрметті азаматы» атағын беру туралы аудандық мәслихат шешімі бұқаралық ақпарат құралдарында жарияланады.</w:t>
      </w:r>
      <w:r>
        <w:br/>
      </w:r>
      <w:r>
        <w:rPr>
          <w:rFonts w:ascii="Times New Roman"/>
          <w:b w:val="false"/>
          <w:i w:val="false"/>
          <w:color w:val="000000"/>
          <w:sz w:val="28"/>
        </w:rPr>
        <w:t>
      14. Ауданның Құрметті азаматының аты жұртшылықтың ұсынысымен қала, кент, село көшелеріне Қазақстан Республикасының заңнамасымен көзделген тәртіпте берілуі мүмкін.</w:t>
      </w:r>
      <w:r>
        <w:br/>
      </w:r>
      <w:r>
        <w:rPr>
          <w:rFonts w:ascii="Times New Roman"/>
          <w:b w:val="false"/>
          <w:i w:val="false"/>
          <w:color w:val="000000"/>
          <w:sz w:val="28"/>
        </w:rPr>
        <w:t>
      15. Атақ алған адам қайтыс болған жағдайда, оның құжаттары туысқандарының немесе мұрагерлердің қалауы бойынша мұражайларға берілуі мүмкін.</w:t>
      </w:r>
    </w:p>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39-шы сессиясының төрағасы         Е. Шуқанов</w:t>
      </w:r>
    </w:p>
    <w:p>
      <w:pPr>
        <w:spacing w:after="0"/>
        <w:ind w:left="0"/>
        <w:jc w:val="both"/>
      </w:pPr>
      <w:r>
        <w:rPr>
          <w:rFonts w:ascii="Times New Roman"/>
          <w:b w:val="false"/>
          <w:i/>
          <w:color w:val="000000"/>
          <w:sz w:val="28"/>
        </w:rPr>
        <w:t>      Аудандық мәслихаттың хатшысы       М.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