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34f" w14:textId="becd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14 желтоқсандағы “Қарасай ауданының 2010-2012 жылдарға арналған аудандық бюджетін бекіту туралы” № 34-3 шешіміне өзгерістер мен толықтырулар енгізу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2010 жылғы 24 тамыздағы N 44-3 шешімі. Алматы облысы Қарасай ауданының Әділет басқармасында 2010 жылғы 31 тамызда N 2-11-93 тіркелді. Күші жойылды - Алматы облысы Қарасай аудандық мәслихатының 2011 жылғы 24 қаңтардағы № 49-4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24.01.2011 № 49-4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Қарасай аудандық мәслихатының 2009 жылы 14 желтоқсандағы “Қарасай ауданының 2010-2012 жылдарға арналған аудандық бюджетін бекіту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(Қарасай аудандық мәслихатының 2009 жылғы 14 желтоқсандағы “Қарасай ауданының 2010-2012 жылдарға арналған бюджетін бекіту туралы” № 34-3 шешімі аудандық әділет басқармасында 2009 жылдың 29 желтоқсанда № 2-11-77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3 ақпандағы № 38-4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24 ақпанында № 2-11-84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16 сәуірдегі № 39-4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22 сәуірде № 2-11-86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23 маусымдағы № 42-3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25 маусымда № 2-11-91 нормативтік құқықтық кесімдерді мемлекеттік тіркеудің тізіліміне енгізілді)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“Кірістер барлығы” деген жол бойынша “9539816” саны "9709013"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"6100894" саны "6220091"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2998 мың теңге (Қарағайлы ауылының ауыз су жүйелерін жаңғырту мен құрылысының ЖСҚ даярлауға);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ұстауға 60000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күрделі жөндеуге 56316 мың теңге (Райымбек, Береке, Қарағайлы ауылдарындағы балабақшаға);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 (студенттерге гранттар)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“9243433” деген саны “9412630”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“Таза бюджеттік кредиттеу” деген жол бойынша "12164"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“Қаржылық активтер мен операциялар” деген жол бойынша “0”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“Бюджет тапшылығы (профицит)” деген жол бойынша "284219" саны өзгеріссіз;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“Бюджет тапшылығын қаржыландыру (профицитін пайдалану)“ деген жол бойынша "-284219"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“235472” саны “245847”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“Білім беру” деген жол бойынша “5904783” саны “5969599”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"195973" саны "195856"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“Тұрғын-үй, коммуналдық шаруашылық” деген жол бойынша “1842969” саны “1862213”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"291998" саны "300178"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“Ауыл, су, орман, балық шаруашылығы, ерекше қорғалатын табиғи аумақтар, қоршаған ортаны және жануарлар дүниесін қорғау, жер қатынастары” деген жол бойынша “317148” саны “319348”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"167140" саны "231429"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“Басқалар” деген жол бойынша “28924” саны "29134"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2010 жылдың 1 қаңтарынан бастап қолданысқа енгізілсін.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44-ші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 М. М. Бабаев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 Е. З. Шоқанов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"24"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34-3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 шешіміне 1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715"/>
        <w:gridCol w:w="545"/>
        <w:gridCol w:w="545"/>
        <w:gridCol w:w="545"/>
        <w:gridCol w:w="7928"/>
        <w:gridCol w:w="2008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Сынып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Ерекшелiгi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9709013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2809980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1455491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890374</w:t>
            </w:r>
          </w:p>
        </w:tc>
      </w:tr>
      <w:tr>
        <w:trPr>
          <w:trHeight w:val="7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782374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 сауықтыру, рекреациялық және тарихи-мәдени мақсаттағы жерлерге салынатын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1279258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1203854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7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999860</w:t>
            </w:r>
          </w:p>
        </w:tc>
      </w:tr>
      <w:tr>
        <w:trPr>
          <w:trHeight w:val="7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7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</w:t>
            </w:r>
          </w:p>
        </w:tc>
      </w:tr>
      <w:tr>
        <w:trPr>
          <w:trHeight w:val="4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8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7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1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төлемақы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8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4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213063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2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14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465879</w:t>
            </w:r>
          </w:p>
        </w:tc>
      </w:tr>
      <w:tr>
        <w:trPr>
          <w:trHeight w:val="2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6220091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6220091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6220091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2349349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2447865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1422877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9"/>
        <w:gridCol w:w="774"/>
        <w:gridCol w:w="689"/>
        <w:gridCol w:w="732"/>
        <w:gridCol w:w="7421"/>
        <w:gridCol w:w="2085"/>
      </w:tblGrid>
      <w:tr>
        <w:trPr>
          <w:trHeight w:val="13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кiшi бағдарлама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9412630
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245847
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216560
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9814
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66317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62312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ғимараттарын,үй-жайлары және құрылыстарын күрделі жөндеу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140429
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135549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16866
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16866
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12421
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12421
</w:t>
            </w:r>
          </w:p>
        </w:tc>
      </w:tr>
      <w:tr>
        <w:trPr>
          <w:trHeight w:val="12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
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
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
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
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5969599
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487655
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487655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4096769
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29188
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4067581
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4067581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
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
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1376228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187351
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1188877
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1188877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195856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173300
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173300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 даярлау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14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11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4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 мекемелерде, әскери оқу орындарында әскери қызметтен өткен, запасқа босатылған,"1941-1945"жж. Ұлы Отан соғысында "Германияны жеңгені үшін" медалімен немесе "Жапонияны жеңгені үшін" медалімен марапатталған әскери қызметшілерге,Ұлы Отан соғысы жылдарында тылда кемінде 6 ай жұмыс істеген адамдарға біржолғы материалдық көмек төлеу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6"/>
        <w:gridCol w:w="764"/>
        <w:gridCol w:w="742"/>
        <w:gridCol w:w="699"/>
        <w:gridCol w:w="7580"/>
        <w:gridCol w:w="1901"/>
      </w:tblGrid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22556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22556
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1862213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609189
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
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607493
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262405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1060571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826703
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газ жүйелерін 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191906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есебiнен iске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233868
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192453
</w:t>
            </w:r>
          </w:p>
        </w:tc>
      </w:tr>
      <w:tr>
        <w:trPr>
          <w:trHeight w:val="15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192453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300178
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94153
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94153
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161646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161646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31467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26636
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4831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3613
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5423
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3876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319348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23212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
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
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6445
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
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
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округтердің шекарасын белгілеу кезінде жүргізілетін жерге орналастыру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796"/>
        <w:gridCol w:w="839"/>
        <w:gridCol w:w="926"/>
        <w:gridCol w:w="7271"/>
        <w:gridCol w:w="1818"/>
      </w:tblGrid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287836
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265197
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22639
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
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сәулет және қала құрылысы бөлімінің қызметін қамтамасыз ету жөніндегі қызметтер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3443
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231429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163229
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163229
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153229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153229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
</w:t>
            </w:r>
          </w:p>
        </w:tc>
      </w:tr>
      <w:tr>
        <w:trPr>
          <w:trHeight w:val="12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
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29134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
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
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24654
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5654
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
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
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
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12164
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284219
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-284219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180011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180011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180011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180011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
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
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