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8b50" w14:textId="b068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14 желтоқсандағы “Қарасай ауданының 2010-2012 жылдарға арналған аудандық бюджетін бекіту туралы” № 34-3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мәслихатының 2010 жылғы 7 желтоқсандағы N 47-3 шешімі. Алматы облысы Қарасай ауданының Әділет басқармасында 2010 жылғы 10 желтоқсанда N 2-11-95 тіркелді. Күші жойылды - Алматы облысы Қарасай аудандық мәслихатының 2011 жылғы 24 қаңтардағы № 49-4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24.01.2011 № 49-4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Қарасай аудандық мәслихатының 2009 жылы 14 желтоқсандағы “Қарасай ауданының 2010-2012 жылдарға арналған аудандық бюджетін бекіту туралы”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(Қарасай аудандық мәслихатының 2009 жылғы 14 желтоқсандағы “Қарасай ауданының 2010-2012 жылдарға арналған бюджетін бекіту туралы” № 34-3 шешімі аудандық әділет басқармасында 2009 жылдың 29 желтоқсанда № 2-11-77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3 ақпандағы № 38-4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24 ақпанында № 2-11-84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16 сәуірдегі № 39-4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22 сәуірде № 2-11-86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23 маусымдағы № 42-3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25 маусымда № 2-11-91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24 тамыздағы № 44-3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31 тамызда № 2-11-93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21 қазандағы № 46-3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1 қарашада № 2-11-94 нормативтік құқықтық кесімдерді мемлекеттік тіркеудің тізіліміне енгізілді)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“Кірістер барлығы” деген жол бойынша “9847141” саны "9855369"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"5925290" саны "5933518"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18425 мың теңге (Қаскелең қаласында ХҚК орталығының құрылысына);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 ұстауға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бөлінген пайдаланылмаған бюджеттік кредиттерді қайтаруға 2679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“Шығындар” деген жол бойынша “9544089” деген саны “9542817”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“Таза бюджеттік кредиттеу” деген жол бойынша "12164" саны "9485"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“Қаржылық активтер мен операциялар” деген жол бойынша “0” саны "9500"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“Бюджет тапшылығы (профицит)” деген жол бойынша "290888" саны “293567”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“Бюджет тапшылығын қаржыландыру (профицитін пайдалану)“ деген жол бойынша "-290888" саны "-296246"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“Жалпы сипаттағы мемлекеттік қызметтер” деген жол бойынша “248575” саны “253350”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“Білім беру” деген жол бойынша “6033840” саны “6009839”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“Тұрғын-үй, коммуналдық шаруашылық” деген жол бойынша “1875642” саны “1891570”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"304529" саны "300436"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“Ауыл, су, орман, балық шаруашылығы, ерекше қорғалатын табиғи аумақтар, қоршаған ортаны және жануарлар дүниесін қорғау, жер қатынастары” деген жол бойынша “321336” саны “321771”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қала құрылысы және құрылыс қызметі" деген жол бойынша "7653" саны "7880"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коммуникациялар" деген жол бойынша "281153" саны “278742”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“Басқалар” деген жол бойынша “22371” саны "30239"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1-ші қосымшасы осы шешімнің 1-ші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44-ші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 М. М. Бабаев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 М. Т.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"21"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34-3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46-3 шешіміне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90"/>
        <w:gridCol w:w="482"/>
        <w:gridCol w:w="482"/>
        <w:gridCol w:w="482"/>
        <w:gridCol w:w="8371"/>
        <w:gridCol w:w="2160"/>
      </w:tblGrid>
      <w:tr>
        <w:trPr>
          <w:trHeight w:val="9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Сынып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 Ерекшелiгi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9855369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3119454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1588594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964374</w:t>
            </w:r>
          </w:p>
        </w:tc>
      </w:tr>
      <w:tr>
        <w:trPr>
          <w:trHeight w:val="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830374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93610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салынатын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 сауықтыру, рекреациялық және тарихи-мәдени мақсаттағы жерлерге салынатын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521333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487047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1451699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1369637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спирттiң барлық түрлерi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шараптар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</w:p>
        </w:tc>
      </w:tr>
      <w:tr>
        <w:trPr>
          <w:trHeight w:val="7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коньяк, бренди (отандық өндірістің коньяк спиртінен өндірілген коньяк, брендиден басқа)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 коньяк спирті өндірісінен жасалған коньяк, бренди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сыра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1152536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 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лицензиялық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</w:tr>
      <w:tr>
        <w:trPr>
          <w:trHeight w:val="8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 филиалдар мен өкілдіктерді есептік тіркегені, сондай-ақ оларды қайта тіркегені үшiн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 мемлекеттік тіркегені және кеменің немесе жасалып жатқан кеменің ипотекасы үшін 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 құқығын мемлекеттiк тiркегенi үшiн 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маңызы бар және елдi мекендердегi жалпы пайдаланудағы автомобиль жолдарының белдеуiнде бөлiнген сыртқы /көрнекi/ жарнамаларды орналастырғаны үшiн төлемақы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6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құжаттар бергенi үшiн оған уәкiлеттiгi бар мемлекеттiк органдар немесе лауазымды адамдар алатын мiндеттi төлемдер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79161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79161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 кірісінің бір бөлігінің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меншiктегi мүлiктi жалға беруден түсетiн кiрiстер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2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165855</w:t>
            </w:r>
          </w:p>
        </w:tc>
      </w:tr>
      <w:tr>
        <w:trPr>
          <w:trHeight w:val="10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165855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 әкiмшiлiк айыппұлдар, өсімпұлдар, санкциялар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165855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 басқа да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573879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5933518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5933518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5933518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2312650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2432267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 өтеуге арналған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1188601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99"/>
        <w:gridCol w:w="731"/>
        <w:gridCol w:w="710"/>
        <w:gridCol w:w="815"/>
        <w:gridCol w:w="7263"/>
        <w:gridCol w:w="2104"/>
      </w:tblGrid>
      <w:tr>
        <w:trPr>
          <w:trHeight w:val="14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кiшi функция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 кiшi бағдарлама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9542817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62312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ғимараттарын,үй-жайлары және құрылыстарын күрделі жөндеу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142859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138005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қала) саласындағы мемлекеттік саясатты іске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6009839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488889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488889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488889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орта, және жалпы орта бiлiм беру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4153481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ауылдың (селолық) округ әкiмiнің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4124875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4124875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1357992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170187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құрылыс,қала құрылысы және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1187805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1187805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573750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172515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 қайта даярлау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12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</w:p>
        </w:tc>
      </w:tr>
      <w:tr>
        <w:trPr>
          <w:trHeight w:val="11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29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 әскери бөлімшелерде,мекемелерде, әскери оқу орындарында әскери қызметтен өткен, запасқа босатылған,"1941-1945"жж. Ұлы Отан соғысында "Германияны жеңгені үшін" медалімен немесе "Жапонияны жеңгені үшін" медалімен марапатталған әскери қызметшілерге,Ұлы Отан соғысы жылдарында тылда кемінде 6 ай жұмыс істеген адамдарға біржолғы материалдық көмек төлеу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</w:t>
            </w:r>
          </w:p>
        </w:tc>
      </w:tr>
      <w:tr>
        <w:trPr>
          <w:trHeight w:val="10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1891570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579167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жолы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577471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сатып алу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135296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106567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 есебінен іске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1114779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863986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қаланың)коммуналдық меншігіндегі газ жүйелерін қолдануды ұйымдастыру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242095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242095</w:t>
            </w:r>
          </w:p>
        </w:tc>
      </w:tr>
      <w:tr>
        <w:trPr>
          <w:trHeight w:val="11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178878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нысаналы трансферттер есебiнен iске асыру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178878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403966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403966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248425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248425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197624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197624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56749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 көгалдандыру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04"/>
        <w:gridCol w:w="739"/>
        <w:gridCol w:w="718"/>
        <w:gridCol w:w="718"/>
        <w:gridCol w:w="7332"/>
        <w:gridCol w:w="2106"/>
      </w:tblGrid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спорт,туризм және ақпараттық кеңiстiк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300436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қаланың)ішкі саясат, мәдениет және тілдерді дамыту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97243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161607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161607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156061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қаланың)ішкі саясат, мәдениет және тілдерді дамыту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жұмыстар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қаланың)ішкі саясат, мәдениет және тілдерді дамыту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13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321771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12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кенттердің,ауылдардың (селолардың), ауылдық округтердің шекарасын белгілеу кезінде жүргізілетін жерге орналастыру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287836</w:t>
            </w:r>
          </w:p>
        </w:tc>
      </w:tr>
      <w:tr>
        <w:trPr>
          <w:trHeight w:val="11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265197</w:t>
            </w:r>
          </w:p>
        </w:tc>
      </w:tr>
      <w:tr>
        <w:trPr>
          <w:trHeight w:val="11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265197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сәулет және қала құрылысы бөлімінің қызметін қамтамасыз ету жөніндегі қызметтер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278742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210542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210542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200542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200542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 және ұстау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есебінен»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16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229596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229596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229596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226973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549486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549486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546807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пайдаланылмаған кредиттерді қайтару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293567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-296246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170663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жергілікті атқарушы органы алатын қарыздары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170663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82577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82577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