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5906" w14:textId="e855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2010 жылғы 16 сәуірдегі N 36-170 шешімі. Алматы облысының әділет департаменті Қаратал ауданының әділет басқармасында 2010 жылы 28 сәуірде N 2-12-146 тіркелді. Күші жойылды - Алматы облысы Қаратал аудандық мәслихатының 2012 жылғы 20 тамыздағы N 9-45 шешімімен</w:t>
      </w:r>
    </w:p>
    <w:p>
      <w:pPr>
        <w:spacing w:after="0"/>
        <w:ind w:left="0"/>
        <w:jc w:val="both"/>
      </w:pPr>
      <w:r>
        <w:rPr>
          <w:rFonts w:ascii="Times New Roman"/>
          <w:b w:val="false"/>
          <w:i w:val="false"/>
          <w:color w:val="ff0000"/>
          <w:sz w:val="28"/>
        </w:rPr>
        <w:t xml:space="preserve">      Ескерту. Күші жойылды - Алматы облысы Қаратал аудандық мәслихатының 2012.08.20 </w:t>
      </w:r>
      <w:r>
        <w:rPr>
          <w:rFonts w:ascii="Times New Roman"/>
          <w:b w:val="false"/>
          <w:i w:val="false"/>
          <w:color w:val="ff0000"/>
          <w:sz w:val="28"/>
        </w:rPr>
        <w:t>N 9-45</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6-бабындағы 1-тармағының </w:t>
      </w:r>
      <w:r>
        <w:rPr>
          <w:rFonts w:ascii="Times New Roman"/>
          <w:b w:val="false"/>
          <w:i w:val="false"/>
          <w:color w:val="000000"/>
          <w:sz w:val="28"/>
        </w:rPr>
        <w:t>15-тармақшасына</w:t>
      </w:r>
      <w:r>
        <w:rPr>
          <w:rFonts w:ascii="Times New Roman"/>
          <w:b w:val="false"/>
          <w:i w:val="false"/>
          <w:color w:val="000000"/>
          <w:sz w:val="28"/>
        </w:rPr>
        <w:t>,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Үкіметінің 2009 жылғы 30 желтоқсандағы N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және Қазақстан Республикасы Үкіметінің 2009 жылғы 14 сәуірдегі </w:t>
      </w:r>
      <w:r>
        <w:rPr>
          <w:rFonts w:ascii="Times New Roman"/>
          <w:b w:val="false"/>
          <w:i w:val="false"/>
          <w:color w:val="000000"/>
          <w:sz w:val="28"/>
        </w:rPr>
        <w:t>N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сондай ақ аудан әкімінің 2010 жылғы 11 наурыздағы N 2-10-176 өтініш хатының негізінде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В. Ли</w:t>
      </w:r>
    </w:p>
    <w:p>
      <w:pPr>
        <w:spacing w:after="0"/>
        <w:ind w:left="0"/>
        <w:jc w:val="both"/>
      </w:pPr>
      <w:r>
        <w:rPr>
          <w:rFonts w:ascii="Times New Roman"/>
          <w:b w:val="false"/>
          <w:i/>
          <w:color w:val="000000"/>
          <w:sz w:val="28"/>
        </w:rPr>
        <w:t>      Мәслихат хатшысы:                          М. Рақымбаев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Серік Жапарұлы Амандосов</w:t>
      </w:r>
      <w:r>
        <w:br/>
      </w:r>
      <w:r>
        <w:rPr>
          <w:rFonts w:ascii="Times New Roman"/>
          <w:b w:val="false"/>
          <w:i w:val="false"/>
          <w:color w:val="000000"/>
          <w:sz w:val="28"/>
        </w:rPr>
        <w:t>
      2010 жылғы 16 сәуір</w:t>
      </w:r>
    </w:p>
    <w:bookmarkStart w:name="z4"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2010 жылдың 16 сәуіріндегі</w:t>
      </w:r>
      <w:r>
        <w:br/>
      </w:r>
      <w:r>
        <w:rPr>
          <w:rFonts w:ascii="Times New Roman"/>
          <w:b w:val="false"/>
          <w:i w:val="false"/>
          <w:color w:val="000000"/>
          <w:sz w:val="28"/>
        </w:rPr>
        <w:t>
N 36-170 "Аз қамтамасыз</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 және тәртібін</w:t>
      </w:r>
      <w:r>
        <w:br/>
      </w:r>
      <w:r>
        <w:rPr>
          <w:rFonts w:ascii="Times New Roman"/>
          <w:b w:val="false"/>
          <w:i w:val="false"/>
          <w:color w:val="000000"/>
          <w:sz w:val="28"/>
        </w:rPr>
        <w:t>
айқындау туралы" шешіміне</w:t>
      </w:r>
      <w:r>
        <w:br/>
      </w:r>
      <w:r>
        <w:rPr>
          <w:rFonts w:ascii="Times New Roman"/>
          <w:b w:val="false"/>
          <w:i w:val="false"/>
          <w:color w:val="000000"/>
          <w:sz w:val="28"/>
        </w:rPr>
        <w:t>
қосымша</w:t>
      </w:r>
    </w:p>
    <w:bookmarkEnd w:id="1"/>
    <w:bookmarkStart w:name="z36" w:id="2"/>
    <w:p>
      <w:pPr>
        <w:spacing w:after="0"/>
        <w:ind w:left="0"/>
        <w:jc w:val="left"/>
      </w:pPr>
      <w:r>
        <w:rPr>
          <w:rFonts w:ascii="Times New Roman"/>
          <w:b/>
          <w:i w:val="false"/>
          <w:color w:val="000000"/>
        </w:rPr>
        <w:t xml:space="preserve"> 
Аз қамтамасыз етілген отбасыларға (азаматтарға) тұрғын үй</w:t>
      </w:r>
      <w:r>
        <w:br/>
      </w:r>
      <w:r>
        <w:rPr>
          <w:rFonts w:ascii="Times New Roman"/>
          <w:b/>
          <w:i w:val="false"/>
          <w:color w:val="000000"/>
        </w:rPr>
        <w:t>
көмегін көрсетудің мөлшері және тәртібі</w:t>
      </w:r>
    </w:p>
    <w:bookmarkEnd w:id="2"/>
    <w:p>
      <w:pPr>
        <w:spacing w:after="0"/>
        <w:ind w:left="0"/>
        <w:jc w:val="both"/>
      </w:pPr>
      <w:r>
        <w:rPr>
          <w:rFonts w:ascii="Times New Roman"/>
          <w:b w:val="false"/>
          <w:i w:val="false"/>
          <w:color w:val="000000"/>
          <w:sz w:val="28"/>
        </w:rPr>
        <w:t>      Осы Аз қамтамасыз етілген азаматтарға тұрғын үй көмегін беру тәртібі (бұдан әрі – Тәртіп) Қазақстан Республикасының 1997 жылғы 16 сәуірдегі N 94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N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және Қазақстан Республикасы Үкіметінің 2009 жылғы 14 сәуірдегі N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әзірленді және аз қамтамасыз етілген отбасыларға (азаматтарға) тұрғын үй көмегін тағайындау және төлеу тәртібін белгілейді.</w:t>
      </w:r>
    </w:p>
    <w:bookmarkStart w:name="z37"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шекті жол берілетін шығыстар үлесі – отбасының бір айда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деңгейінің отбасының орташа айлық жиынтық табысына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ауданның (облыстық маңызы бар қаланың) жергілікті атқарушы органы.</w:t>
      </w:r>
      <w:r>
        <w:br/>
      </w:r>
      <w:r>
        <w:rPr>
          <w:rFonts w:ascii="Times New Roman"/>
          <w:b w:val="false"/>
          <w:i w:val="false"/>
          <w:color w:val="000000"/>
          <w:sz w:val="28"/>
        </w:rPr>
        <w:t>
      учаскелік комиссия – тұрғын үй көмегін алуға өтініш жасаған отбасылардың материалдық жағдайына тексеру жүргізу және қорытынды дайындау үшін тиісті әкімшілік-аумақтық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2.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3. Тұрғын үй көмегі сол жерде тұрақты тұратын және тұрғын үйдің иесі (жалдаушысы) болып табылатын немесе тіркелген мекен-жайда тұрақты тұратын, егер де учаскелік комиссияның қорытынды актісінде көрсетіліп, расталған болса табысы аз отбасыларына (азаматтарға) отбасының орта есеппен жан басына шаққандағы ең төменгі күнкөріс деңгейінің шегінен себетінің құнының төмен болған жағдайда жергілікті бюджетінің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4. Тұрғын үй көмегі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w:t>
      </w:r>
      <w:r>
        <w:rPr>
          <w:rFonts w:ascii="Times New Roman"/>
          <w:b w:val="false"/>
          <w:i w:val="false"/>
          <w:color w:val="000000"/>
          <w:sz w:val="28"/>
        </w:rPr>
        <w:t>
      5. Тұрғын үй көмегінің мөлшері үй иесінің (жалгерлік)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w:t>
      </w:r>
      <w:r>
        <w:rPr>
          <w:rFonts w:ascii="Times New Roman"/>
          <w:b w:val="false"/>
          <w:i w:val="false"/>
          <w:color w:val="000000"/>
          <w:sz w:val="28"/>
        </w:rPr>
        <w:t>
      6. Жеке меншігінде біреуден артық тұрғын үйі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7. Тұрғын үй көмегін алу құқығы алушы өтініш иесі қажетті құжаттарын тапсырған тоқсаннан басталады. Тұрғын үй көмегі тоқсанға төленеді.</w:t>
      </w:r>
      <w:r>
        <w:br/>
      </w:r>
      <w:r>
        <w:rPr>
          <w:rFonts w:ascii="Times New Roman"/>
          <w:b w:val="false"/>
          <w:i w:val="false"/>
          <w:color w:val="000000"/>
          <w:sz w:val="28"/>
        </w:rPr>
        <w:t>
</w:t>
      </w:r>
      <w:r>
        <w:rPr>
          <w:rFonts w:ascii="Times New Roman"/>
          <w:b w:val="false"/>
          <w:i w:val="false"/>
          <w:color w:val="000000"/>
          <w:sz w:val="28"/>
        </w:rPr>
        <w:t>
      8. Аудандық телекоммуникация желiсiнiң абоненттерi болып табылатын әлеуметтік қорғалатын азаматтарға телефон үшiн абоненттік ақы тарифтерiнiң арттырылуына өтемақы төлеу (бұдан әрi - телефон үшiн абоненттiк ақы тарифтерінің арттырылуына өтемақы төлеу) - коммуналдық қызметтерді тұтынуға төлеу жөнiндегi тұрғын үй көмегiнiң құрамына кiретiн, телефон үшін абоненттік ақы тарифтерiнің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ретiнде белгіленетін ақшалай өтемақы.</w:t>
      </w:r>
    </w:p>
    <w:bookmarkEnd w:id="4"/>
    <w:bookmarkStart w:name="z38" w:id="5"/>
    <w:p>
      <w:pPr>
        <w:spacing w:after="0"/>
        <w:ind w:left="0"/>
        <w:jc w:val="left"/>
      </w:pPr>
      <w:r>
        <w:rPr>
          <w:rFonts w:ascii="Times New Roman"/>
          <w:b/>
          <w:i w:val="false"/>
          <w:color w:val="000000"/>
        </w:rPr>
        <w:t xml:space="preserve"> 
2. Тұрғын үй көмегін тағайындау және төлеу тәртібі</w:t>
      </w:r>
    </w:p>
    <w:bookmarkEnd w:id="5"/>
    <w:bookmarkStart w:name="z13" w:id="6"/>
    <w:p>
      <w:pPr>
        <w:spacing w:after="0"/>
        <w:ind w:left="0"/>
        <w:jc w:val="both"/>
      </w:pPr>
      <w:r>
        <w:rPr>
          <w:rFonts w:ascii="Times New Roman"/>
          <w:b w:val="false"/>
          <w:i w:val="false"/>
          <w:color w:val="000000"/>
          <w:sz w:val="28"/>
        </w:rPr>
        <w:t>
      9.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оның ішіне 55 жасқа толған әйелдер және 60 жасқа толған еркектер, 1-ші, 2-ші топтағы мүгедектерді және 16 жасқа дейінгі мүгедек балаларды күтетіндер, басқаның күтімін керек ететін 80 жастан асқан тұлғаларға күтім жасайтындар және 3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денсаулық сақтау мекемесінде есепте тұрған адамдар, өзін-өзі жұмыспен қамтыған азаматтар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10.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11.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12. Тұрғын үй жәрдемақыларын алуға үміткер немесе алушы отбасылары оны рәсімдеу үшін өтінішімен қоса уәкілетті органға немесе ауылдық, селолық округтің әкіміне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азаматтарды тіркеу кітабы (жылына бір рет немесе қандай да болса өзгерістер болғанда) немесе тұрғылықты жерінен анықтама;</w:t>
      </w:r>
      <w:r>
        <w:br/>
      </w:r>
      <w:r>
        <w:rPr>
          <w:rFonts w:ascii="Times New Roman"/>
          <w:b w:val="false"/>
          <w:i w:val="false"/>
          <w:color w:val="000000"/>
          <w:sz w:val="28"/>
        </w:rPr>
        <w:t>
</w:t>
      </w:r>
      <w:r>
        <w:rPr>
          <w:rFonts w:ascii="Times New Roman"/>
          <w:b w:val="false"/>
          <w:i w:val="false"/>
          <w:color w:val="000000"/>
          <w:sz w:val="28"/>
        </w:rPr>
        <w:t>
      3)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4) электр жүйесінің, су жүйесінің, телефонның абоненттік төлем ақыларының түбіртектерін (ағымдағы тоқсанның өткен айының);</w:t>
      </w:r>
      <w:r>
        <w:br/>
      </w:r>
      <w:r>
        <w:rPr>
          <w:rFonts w:ascii="Times New Roman"/>
          <w:b w:val="false"/>
          <w:i w:val="false"/>
          <w:color w:val="000000"/>
          <w:sz w:val="28"/>
        </w:rPr>
        <w:t>
</w:t>
      </w:r>
      <w:r>
        <w:rPr>
          <w:rFonts w:ascii="Times New Roman"/>
          <w:b w:val="false"/>
          <w:i w:val="false"/>
          <w:color w:val="000000"/>
          <w:sz w:val="28"/>
        </w:rPr>
        <w:t>
      5) жеке меншік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6) салық төлеушінің тіркеу нөмірі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13. Отбасының жиынтық табысын есептеу кезiнде Қазақстан Республикасында және одан тыс жерлерде есептiк кезеңде алынған табыстың мынадай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шаруашылықтың кірісі тоқсанына-қалалық жерде тұратындарға- бес айлық есептік көрсеткіш, ауылдық жерлерде тұратындарға- алты айлық есептік көрсеткіш ретінде алынады;</w:t>
      </w:r>
      <w:r>
        <w:br/>
      </w:r>
      <w:r>
        <w:rPr>
          <w:rFonts w:ascii="Times New Roman"/>
          <w:b w:val="false"/>
          <w:i w:val="false"/>
          <w:color w:val="000000"/>
          <w:sz w:val="28"/>
        </w:rPr>
        <w:t>
</w:t>
      </w:r>
      <w:r>
        <w:rPr>
          <w:rFonts w:ascii="Times New Roman"/>
          <w:b w:val="false"/>
          <w:i w:val="false"/>
          <w:color w:val="000000"/>
          <w:sz w:val="28"/>
        </w:rPr>
        <w:t>
      5) өзге де табыс, ресми расталмаған табыс әрбір жұмыс істеушіге шаққанда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14.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түрдегi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15. Ауылдық округтiң әкiмi өтiнiш берушiлердiң құжаттарын өтiнiш берушiден құжаттар қабылданған күннен бастап он бес күннен кешiктiрмей тұрғын үй көмегін тағайындау және төлеу жөнiндегi уәкiлеттi органға тапсырады.</w:t>
      </w:r>
      <w:r>
        <w:br/>
      </w:r>
      <w:r>
        <w:rPr>
          <w:rFonts w:ascii="Times New Roman"/>
          <w:b w:val="false"/>
          <w:i w:val="false"/>
          <w:color w:val="000000"/>
          <w:sz w:val="28"/>
        </w:rPr>
        <w:t>
</w:t>
      </w:r>
      <w:r>
        <w:rPr>
          <w:rFonts w:ascii="Times New Roman"/>
          <w:b w:val="false"/>
          <w:i w:val="false"/>
          <w:color w:val="000000"/>
          <w:sz w:val="28"/>
        </w:rPr>
        <w:t>
      16. Уәкілетті орган қажетті құжаттарымен бірге өтініш келіп түскен күннен бастап он күн ішінде оларды қарайды және тұрғын үй көмегі тағайындау немесе оны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17.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18. Уәкілетті орган тиісті шешім шығарғаннан кейін бұл туралы өтініш берушіге жазбаша түрде хабарлайды.</w:t>
      </w:r>
      <w:r>
        <w:br/>
      </w:r>
      <w:r>
        <w:rPr>
          <w:rFonts w:ascii="Times New Roman"/>
          <w:b w:val="false"/>
          <w:i w:val="false"/>
          <w:color w:val="000000"/>
          <w:sz w:val="28"/>
        </w:rPr>
        <w:t>
</w:t>
      </w:r>
      <w:r>
        <w:rPr>
          <w:rFonts w:ascii="Times New Roman"/>
          <w:b w:val="false"/>
          <w:i w:val="false"/>
          <w:color w:val="000000"/>
          <w:sz w:val="28"/>
        </w:rPr>
        <w:t>
      19. Тұрғын үй көмегін тағайындау және төлеу жөнiндегi уәкiлеттi орган немесе ауылдық округтiң әкiмi құжаттарды қабылдап алғаннан кейiн, қажеттiлiгiне қарай учаскелiк комиссияларға тұрғын үй көмегін алуға үмiткер отбасының материалдық жағдайына тексеру жүргiзудi жазбаша тапсырады.</w:t>
      </w:r>
      <w:r>
        <w:br/>
      </w:r>
      <w:r>
        <w:rPr>
          <w:rFonts w:ascii="Times New Roman"/>
          <w:b w:val="false"/>
          <w:i w:val="false"/>
          <w:color w:val="000000"/>
          <w:sz w:val="28"/>
        </w:rPr>
        <w:t>
</w:t>
      </w:r>
      <w:r>
        <w:rPr>
          <w:rFonts w:ascii="Times New Roman"/>
          <w:b w:val="false"/>
          <w:i w:val="false"/>
          <w:color w:val="000000"/>
          <w:sz w:val="28"/>
        </w:rPr>
        <w:t>
      20. Учаскелiк комиссия жүргiзiлген тексеру нәтижелерi бойынша отбасының материалдық жағдайы туралы акт жасайды және отбасының мұқтаждығы туралы қорытындыны тұрғын үй көмегін тағайындау және төлеу жөнiндегi уәкiлеттi органға немесе ауылдық округтiң әкiмiне ұсынады.</w:t>
      </w:r>
      <w:r>
        <w:br/>
      </w:r>
      <w:r>
        <w:rPr>
          <w:rFonts w:ascii="Times New Roman"/>
          <w:b w:val="false"/>
          <w:i w:val="false"/>
          <w:color w:val="000000"/>
          <w:sz w:val="28"/>
        </w:rPr>
        <w:t>
</w:t>
      </w:r>
      <w:r>
        <w:rPr>
          <w:rFonts w:ascii="Times New Roman"/>
          <w:b w:val="false"/>
          <w:i w:val="false"/>
          <w:color w:val="000000"/>
          <w:sz w:val="28"/>
        </w:rPr>
        <w:t>
      21. Тапсырылған құжаттардың қорытындысы бойынша уәкiлеттi орган отбасына түбіртек-ескерту береді, оған тұрғын үй көмегінің есептелуі енгізіледі және қайта аттестаттаудан өтетін күні белгіленеді. Түбіртек-ескертуге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22. Өтініш берушінің уәкілетті органның әрекетіне және шешіміне жоғары тұрған уәкілетті органдарға, сондай-ақ сот тәртібімен шағым жасауға құқығы бар.</w:t>
      </w:r>
      <w:r>
        <w:br/>
      </w:r>
      <w:r>
        <w:rPr>
          <w:rFonts w:ascii="Times New Roman"/>
          <w:b w:val="false"/>
          <w:i w:val="false"/>
          <w:color w:val="000000"/>
          <w:sz w:val="28"/>
        </w:rPr>
        <w:t>
</w:t>
      </w:r>
      <w:r>
        <w:rPr>
          <w:rFonts w:ascii="Times New Roman"/>
          <w:b w:val="false"/>
          <w:i w:val="false"/>
          <w:color w:val="000000"/>
          <w:sz w:val="28"/>
        </w:rPr>
        <w:t>
      23.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24.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w:t>
      </w:r>
      <w:r>
        <w:rPr>
          <w:rFonts w:ascii="Times New Roman"/>
          <w:b w:val="false"/>
          <w:i w:val="false"/>
          <w:color w:val="000000"/>
          <w:sz w:val="28"/>
        </w:rPr>
        <w:t>
      25. Заңды және жеке тұлғалар шындық ақпарат беруіне міндетті.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(немесе жалгерлер) құқықсыз алған сомасын өз еркімен, ал бас тартқан жағдайда - сот тәртібімен қайтарады.</w:t>
      </w:r>
      <w:r>
        <w:br/>
      </w:r>
      <w:r>
        <w:rPr>
          <w:rFonts w:ascii="Times New Roman"/>
          <w:b w:val="false"/>
          <w:i w:val="false"/>
          <w:color w:val="000000"/>
          <w:sz w:val="28"/>
        </w:rPr>
        <w:t>
</w:t>
      </w:r>
      <w:r>
        <w:rPr>
          <w:rFonts w:ascii="Times New Roman"/>
          <w:b w:val="false"/>
          <w:i w:val="false"/>
          <w:color w:val="000000"/>
          <w:sz w:val="28"/>
        </w:rPr>
        <w:t>
      26. Уәкілетті орган Қазақстан Республикасының заң актілеріне сәйкес тұрғын үй көмектің тағайындалуы мен оны төлеуді ұйымдастырудың дұрыстығы үшін жауапты болады.</w:t>
      </w:r>
    </w:p>
    <w:bookmarkEnd w:id="6"/>
    <w:bookmarkStart w:name="z58" w:id="7"/>
    <w:p>
      <w:pPr>
        <w:spacing w:after="0"/>
        <w:ind w:left="0"/>
        <w:jc w:val="left"/>
      </w:pPr>
      <w:r>
        <w:rPr>
          <w:rFonts w:ascii="Times New Roman"/>
          <w:b/>
          <w:i w:val="false"/>
          <w:color w:val="000000"/>
        </w:rPr>
        <w:t xml:space="preserve"> 
3. Учаскелік комиссиялар</w:t>
      </w:r>
    </w:p>
    <w:bookmarkEnd w:id="7"/>
    <w:bookmarkStart w:name="z31" w:id="8"/>
    <w:p>
      <w:pPr>
        <w:spacing w:after="0"/>
        <w:ind w:left="0"/>
        <w:jc w:val="both"/>
      </w:pPr>
      <w:r>
        <w:rPr>
          <w:rFonts w:ascii="Times New Roman"/>
          <w:b w:val="false"/>
          <w:i w:val="false"/>
          <w:color w:val="000000"/>
          <w:sz w:val="28"/>
        </w:rPr>
        <w:t>
      27. Учаскелік комиссиялар уәкілетті органдарға және ауылдық округ әкімдеріне тұрғын үй көмек көрсету жөніндегі қызметте жәрдемдеседі.</w:t>
      </w:r>
      <w:r>
        <w:br/>
      </w:r>
      <w:r>
        <w:rPr>
          <w:rFonts w:ascii="Times New Roman"/>
          <w:b w:val="false"/>
          <w:i w:val="false"/>
          <w:color w:val="000000"/>
          <w:sz w:val="28"/>
        </w:rPr>
        <w:t>
      Учаскелік комиссиялар тұрғын үй көмек берудің қажеттілігі туралы қорытындылар әзірлейді.</w:t>
      </w:r>
      <w:r>
        <w:br/>
      </w:r>
      <w:r>
        <w:rPr>
          <w:rFonts w:ascii="Times New Roman"/>
          <w:b w:val="false"/>
          <w:i w:val="false"/>
          <w:color w:val="000000"/>
          <w:sz w:val="28"/>
        </w:rPr>
        <w:t>
</w:t>
      </w:r>
      <w:r>
        <w:rPr>
          <w:rFonts w:ascii="Times New Roman"/>
          <w:b w:val="false"/>
          <w:i w:val="false"/>
          <w:color w:val="000000"/>
          <w:sz w:val="28"/>
        </w:rPr>
        <w:t>
      28. Учаскелік комиссиялар жергілікті мемлекеттік басқару органдарының, қоғамдық бірлестіктердің, үй-жайлардың (пәтерлердің) меншік иелері кооперативтерінің, халықтың, ұйымдардың және білім беру, денсаулық сақтау, әлеуметтік қорғау саласы уәкілетті органдарының өкілдерінен, құқық қорғау органдарының қызметкерлерінен құрылуы мүмкін.</w:t>
      </w:r>
      <w:r>
        <w:br/>
      </w:r>
      <w:r>
        <w:rPr>
          <w:rFonts w:ascii="Times New Roman"/>
          <w:b w:val="false"/>
          <w:i w:val="false"/>
          <w:color w:val="000000"/>
          <w:sz w:val="28"/>
        </w:rPr>
        <w:t>
</w:t>
      </w:r>
      <w:r>
        <w:rPr>
          <w:rFonts w:ascii="Times New Roman"/>
          <w:b w:val="false"/>
          <w:i w:val="false"/>
          <w:color w:val="000000"/>
          <w:sz w:val="28"/>
        </w:rPr>
        <w:t>
      29. Учаскелік комиссиялар өз қызметін Қаратал ауданы әкімдігінің 2008 жылғы 19 ақпандағы N 27 "Қала және ауылдық округтеріндегі бұрын құрылған учаскелік комиссияларға қосымша тапсырма беру туралы" қаулысы шегінде жүзеге асырады.</w:t>
      </w:r>
    </w:p>
    <w:bookmarkEnd w:id="8"/>
    <w:bookmarkStart w:name="z61" w:id="9"/>
    <w:p>
      <w:pPr>
        <w:spacing w:after="0"/>
        <w:ind w:left="0"/>
        <w:jc w:val="left"/>
      </w:pPr>
      <w:r>
        <w:rPr>
          <w:rFonts w:ascii="Times New Roman"/>
          <w:b/>
          <w:i w:val="false"/>
          <w:color w:val="000000"/>
        </w:rPr>
        <w:t xml:space="preserve"> 
4. Тұрғын үй көмегін есептеудегі нормалар</w:t>
      </w:r>
    </w:p>
    <w:bookmarkEnd w:id="9"/>
    <w:bookmarkStart w:name="z34" w:id="10"/>
    <w:p>
      <w:pPr>
        <w:spacing w:after="0"/>
        <w:ind w:left="0"/>
        <w:jc w:val="both"/>
      </w:pPr>
      <w:r>
        <w:rPr>
          <w:rFonts w:ascii="Times New Roman"/>
          <w:b w:val="false"/>
          <w:i w:val="false"/>
          <w:color w:val="000000"/>
          <w:sz w:val="28"/>
        </w:rPr>
        <w:t>
      30.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 кішкентай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адамға-90 киловатт;</w:t>
      </w:r>
      <w:r>
        <w:br/>
      </w:r>
      <w:r>
        <w:rPr>
          <w:rFonts w:ascii="Times New Roman"/>
          <w:b w:val="false"/>
          <w:i w:val="false"/>
          <w:color w:val="000000"/>
          <w:sz w:val="28"/>
        </w:rPr>
        <w:t>
      3 адамға – 135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от жағу маусымына жылына бір рет, үшінші немесе төртінші тоқсанда – 4 тонна көмір. (1 тонна көмірдің бағасы 7000 теңге).</w:t>
      </w:r>
    </w:p>
    <w:bookmarkEnd w:id="10"/>
    <w:bookmarkStart w:name="z64" w:id="11"/>
    <w:p>
      <w:pPr>
        <w:spacing w:after="0"/>
        <w:ind w:left="0"/>
        <w:jc w:val="left"/>
      </w:pPr>
      <w:r>
        <w:rPr>
          <w:rFonts w:ascii="Times New Roman"/>
          <w:b/>
          <w:i w:val="false"/>
          <w:color w:val="000000"/>
        </w:rPr>
        <w:t xml:space="preserve"> 
5. Тұрғын үй көмегін төлеу</w:t>
      </w:r>
    </w:p>
    <w:bookmarkEnd w:id="11"/>
    <w:bookmarkStart w:name="z35" w:id="12"/>
    <w:p>
      <w:pPr>
        <w:spacing w:after="0"/>
        <w:ind w:left="0"/>
        <w:jc w:val="both"/>
      </w:pPr>
      <w:r>
        <w:rPr>
          <w:rFonts w:ascii="Times New Roman"/>
          <w:b w:val="false"/>
          <w:i w:val="false"/>
          <w:color w:val="000000"/>
          <w:sz w:val="28"/>
        </w:rPr>
        <w:t>
      31.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