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4f94" w14:textId="09e4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Тастөбе ауылдық округінің "Бесағаш" ауылына жеке аулаларында қой, ешкі малдарының ішінен бруцеллез ауруының шығуына байланысты шектеу іс-шаралары енгізілуі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2010 жылғы 17 мамырдағы N 99 қаулысы. Алматы облысының Әділет департаменті Қаратал ауданының Әділет басқармасында 2010 жылы 18 маусымда N 2-12-148 тіркелді. Күші жойылды - Алматы облысы Қаратал ауданы әкімдігінің 2010 жылғы 21 қазандағы N 282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2010 жылғы 21 қазандағы N 282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9-тармақшасына, 1-бабының </w:t>
      </w:r>
      <w:r>
        <w:rPr>
          <w:rFonts w:ascii="Times New Roman"/>
          <w:b w:val="false"/>
          <w:i w:val="false"/>
          <w:color w:val="000000"/>
          <w:sz w:val="28"/>
        </w:rPr>
        <w:t>44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мал дәрігерлік зертхананың 2010 жылдың 29 сәуіріндегі N 127, 4 мамырдағы N 136 сараптамалары, Қаратал ауданының бас мемлекеттік ветеринариялық – санитариялық инспекторының 2010 жылдың 11 мамырындағы N 433 хабарламасы және төтенше жағдай жөніндегі аудандық комиссияның 2010 жылдың 14 мамырындағы хаттамасы негіздерінде,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Тастөбе ауылдық округінің "Бесағаш" ауылына жеке аулаларында қой, ешкі малдары ішінен бруцеллез ауруының шығуына байланысты, оны ары қарай таратпай жою мақсатында, шектеу іс – шаралары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Қонақбаевқа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