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a8e" w14:textId="f3d9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"Күрішдаласы" ауылына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15 маусымдағы N 140 қаулысы. Алматы облысының Әділет департаменті Қаратал ауданының Әділет басқармасында 2010 жылы 08 шілдеде N 2-12-151 тіркелді. Күші жойылды - Алматы облысы Қаратал ауданы әкімдігінің 2010 жылғы 21 қазандағы N 285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 жылғы 21 қазандағы N 285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Республикасының "Қазақстан Республикасындағы жергілікті мемлекеттік басқару және өзін -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жылдың 14 маусымдағы N 340 сараптамасы, Қаратал ауданының бас мемлекеттік ветеринариялық – санитариялық инспекторының 2010 жылдың 15 маусымдағы N 578 хабарламасы және төтенше жағдай жөніндегі аудандық комиссияның 2010 жылдың 15 маусымдағы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"Күрішдаласы" ауылына қой, ешкі малдары ішінен бруцеллез ауруының шығуына байланысты, оны ары қарай таратпай жою мақсатында, шектеу іс –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