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74512" w14:textId="1274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мәслихатының 2009 жылғы 15 желтоқсандағы "Қаратал ауданының 2010-2012 жылдарға арналған аудандық бюджеті туралы" N 31-141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аудандық мәслихатының 2010 жылғы 03 желтоқсандағы N 41-197 шешімі. Алматы облысының Әділет департаменті Қаратал ауданының Әділет басқармасында 2010 жылы 10 желтоқсанда N 2-12-164 тіркелді. Күші жойылды - Алматы облысы Қаратал аудандық мәслихатының 2011 жылғы 29 наурыздағы N 47-228 шешімімен</w:t>
      </w:r>
    </w:p>
    <w:p>
      <w:pPr>
        <w:spacing w:after="0"/>
        <w:ind w:left="0"/>
        <w:jc w:val="both"/>
      </w:pPr>
      <w:r>
        <w:rPr>
          <w:rFonts w:ascii="Times New Roman"/>
          <w:b w:val="false"/>
          <w:i w:val="false"/>
          <w:color w:val="ff0000"/>
          <w:sz w:val="28"/>
        </w:rPr>
        <w:t>      Ескерту. Күші жойылды - Алматы облысы Қаратал аудандық мәслихатының 2011.03.29 N 47-228 Шешімімен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106-бабының 2-тармағының </w:t>
      </w:r>
      <w:r>
        <w:rPr>
          <w:rFonts w:ascii="Times New Roman"/>
          <w:b w:val="false"/>
          <w:i w:val="false"/>
          <w:color w:val="000000"/>
          <w:sz w:val="28"/>
        </w:rPr>
        <w:t>4-тармақшасына</w:t>
      </w:r>
      <w:r>
        <w:rPr>
          <w:rFonts w:ascii="Times New Roman"/>
          <w:b w:val="false"/>
          <w:i w:val="false"/>
          <w:color w:val="000000"/>
          <w:sz w:val="28"/>
        </w:rPr>
        <w:t xml:space="preserve">,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1-тармағына сәйкес Қаратал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Қаратал аудандық мәслихатының 2009 жылғы 15 желтоқсандағы "Қаратал ауданының 2010-2012 жылдарға арналған аудандық бюджеті туралы" </w:t>
      </w:r>
      <w:r>
        <w:rPr>
          <w:rFonts w:ascii="Times New Roman"/>
          <w:b w:val="false"/>
          <w:i w:val="false"/>
          <w:color w:val="000000"/>
          <w:sz w:val="28"/>
        </w:rPr>
        <w:t>N 31-141</w:t>
      </w:r>
      <w:r>
        <w:rPr>
          <w:rFonts w:ascii="Times New Roman"/>
          <w:b w:val="false"/>
          <w:i w:val="false"/>
          <w:color w:val="000000"/>
          <w:sz w:val="28"/>
        </w:rPr>
        <w:t xml:space="preserve"> (2010 жылғы 5 қаңтардағы нормативтік құқықтық актілерді мемлекеттік тіркеу тізілімінде 2-12-137 нөмірімен тіркелген, 2010 жылғы 5 қаңтардағы N 2 "Қаратал" газетінде жарияланған), 2010 жылғы 5 ақпандағы </w:t>
      </w:r>
      <w:r>
        <w:rPr>
          <w:rFonts w:ascii="Times New Roman"/>
          <w:b w:val="false"/>
          <w:i w:val="false"/>
          <w:color w:val="000000"/>
          <w:sz w:val="28"/>
        </w:rPr>
        <w:t>N 32-148</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 (2010 жылғы 15 ақпандағы нормативтік құқықтық актілерді мемлекеттік тіркеу тізілімінде 2-12-141 нөмірімен тіркелген, 2010 жылғы 19 ақпандағы N 8 "Қаратал" газетінде жарияланған), 2010 жылғы 16 сәуірдегі </w:t>
      </w:r>
      <w:r>
        <w:rPr>
          <w:rFonts w:ascii="Times New Roman"/>
          <w:b w:val="false"/>
          <w:i w:val="false"/>
          <w:color w:val="000000"/>
          <w:sz w:val="28"/>
        </w:rPr>
        <w:t>N 36-167</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 (2010 жылғы 26 сәуірдегі нормативтік құқықтық актілерді мемлекеттік тіркеу тізілімінде 2-12-144 нөмірімен тіркелген, 2010 жылғы 30 сәуірдегі N 19 "Қаратал" газетінде жарияланған), 2010 жылғы 21 маусымдағы </w:t>
      </w:r>
      <w:r>
        <w:rPr>
          <w:rFonts w:ascii="Times New Roman"/>
          <w:b w:val="false"/>
          <w:i w:val="false"/>
          <w:color w:val="000000"/>
          <w:sz w:val="28"/>
        </w:rPr>
        <w:t>N 37-173</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енгізу туралы" (2010 жылғы 30 маусымдағы нормативтік құқықтық актілерді мемлекеттік тіркеу тізілімінде 2-12-149 нөмірімен тіркелген, 2010 жылғы 9 шілдедегі N 29 "Қаратал" газетінде жарияланған), 2010 жылғы 20 тамыздағы </w:t>
      </w:r>
      <w:r>
        <w:rPr>
          <w:rFonts w:ascii="Times New Roman"/>
          <w:b w:val="false"/>
          <w:i w:val="false"/>
          <w:color w:val="000000"/>
          <w:sz w:val="28"/>
        </w:rPr>
        <w:t>N 38-180</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 (2010 жылғы 27 тамыздағы нормативтік құқықтық актілерді мемлекеттік тіркеу тізілімінде 2-12-156 нөмірімен тіркелген, 2010 жылғы 10 қыркүйектегі N 38 "Қаратал" газетінде жарияланған), 2010 жылғы 19 қазандағы </w:t>
      </w:r>
      <w:r>
        <w:rPr>
          <w:rFonts w:ascii="Times New Roman"/>
          <w:b w:val="false"/>
          <w:i w:val="false"/>
          <w:color w:val="000000"/>
          <w:sz w:val="28"/>
        </w:rPr>
        <w:t>N 40-192</w:t>
      </w:r>
      <w:r>
        <w:rPr>
          <w:rFonts w:ascii="Times New Roman"/>
          <w:b w:val="false"/>
          <w:i w:val="false"/>
          <w:color w:val="000000"/>
          <w:sz w:val="28"/>
        </w:rPr>
        <w:t xml:space="preserve"> "Қаратал аудандық мәслихатының 2009 жылғы 15 желтоқсандағы "Қаратал ауданының 2010-2012 жылдарға арналған аудандық бюджеті туралы" N 31-141 шешіміне өзгерістер мен толықтырулар енгізу туралы" (2010 жылғы 29 қазандағы нормативтік құқықтық актілерді мемлекеттік тіркеу тізілімінде 2-12-161 нөмірімен тіркелген, 2010 жылғы 5 қарашадағы N 46 "Қаратал" газетінде жарияланған), шешіміне төмендегідей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1 тармақшада:</w:t>
      </w:r>
      <w:r>
        <w:br/>
      </w:r>
      <w:r>
        <w:rPr>
          <w:rFonts w:ascii="Times New Roman"/>
          <w:b w:val="false"/>
          <w:i w:val="false"/>
          <w:color w:val="000000"/>
          <w:sz w:val="28"/>
        </w:rPr>
        <w:t>
      "Кірістер" деген жол бойынша "2772198" саны "2767980" санына ауыстырылсын;</w:t>
      </w:r>
      <w:r>
        <w:br/>
      </w:r>
      <w:r>
        <w:rPr>
          <w:rFonts w:ascii="Times New Roman"/>
          <w:b w:val="false"/>
          <w:i w:val="false"/>
          <w:color w:val="000000"/>
          <w:sz w:val="28"/>
        </w:rPr>
        <w:t>
      "трансферттерден түсетін түсімдер" деген жол бойынша "2657839" саны "2653621" санына ауыстырылсын, соның ішінде:</w:t>
      </w:r>
      <w:r>
        <w:br/>
      </w:r>
      <w:r>
        <w:rPr>
          <w:rFonts w:ascii="Times New Roman"/>
          <w:b w:val="false"/>
          <w:i w:val="false"/>
          <w:color w:val="000000"/>
          <w:sz w:val="28"/>
        </w:rPr>
        <w:t>
      "ағымдағы нысаналы трансферттер" деген жол бойынша "586392" саны "588341" санына ауыстырылсын, соның ішінде:</w:t>
      </w:r>
      <w:r>
        <w:br/>
      </w:r>
      <w:r>
        <w:rPr>
          <w:rFonts w:ascii="Times New Roman"/>
          <w:b w:val="false"/>
          <w:i w:val="false"/>
          <w:color w:val="000000"/>
          <w:sz w:val="28"/>
        </w:rPr>
        <w:t>
      "облыс әкімінің грантына студенттерді оқытуға" деген жол бойынша "2438" саны "2518" санына ауыстырылсын;</w:t>
      </w:r>
      <w:r>
        <w:br/>
      </w:r>
      <w:r>
        <w:rPr>
          <w:rFonts w:ascii="Times New Roman"/>
          <w:b w:val="false"/>
          <w:i w:val="false"/>
          <w:color w:val="000000"/>
          <w:sz w:val="28"/>
        </w:rPr>
        <w:t>
      "халыққа тұрғын үй көмегін көрсетуге" деген сөздер "тұрғын үй көмегі" деп өзгертілсін, осы жол бойынша "25607" саны "26907" санына ауыстырылсын;</w:t>
      </w:r>
      <w:r>
        <w:br/>
      </w:r>
      <w:r>
        <w:rPr>
          <w:rFonts w:ascii="Times New Roman"/>
          <w:b w:val="false"/>
          <w:i w:val="false"/>
          <w:color w:val="000000"/>
          <w:sz w:val="28"/>
        </w:rPr>
        <w:t>
      "мемлекеттік жалпы орта білім беру мекемелерін ұстауға" деген жол бойынша "103313" саны "103882" санына ауыстырылсын.</w:t>
      </w:r>
      <w:r>
        <w:br/>
      </w:r>
      <w:r>
        <w:rPr>
          <w:rFonts w:ascii="Times New Roman"/>
          <w:b w:val="false"/>
          <w:i w:val="false"/>
          <w:color w:val="000000"/>
          <w:sz w:val="28"/>
        </w:rPr>
        <w:t>
      "нысаналы даму трансферттері" деген жол бойынша "638524" саны "632357" санына ауыстырылсын, соның ішінде:</w:t>
      </w:r>
      <w:r>
        <w:br/>
      </w:r>
      <w:r>
        <w:rPr>
          <w:rFonts w:ascii="Times New Roman"/>
          <w:b w:val="false"/>
          <w:i w:val="false"/>
          <w:color w:val="000000"/>
          <w:sz w:val="28"/>
        </w:rPr>
        <w:t>
      "сумен жабдықтау жүйесін дамыту" деген жол бойынша "220007" саны "215290" санына ауыстырылсын;</w:t>
      </w:r>
      <w:r>
        <w:br/>
      </w:r>
      <w:r>
        <w:rPr>
          <w:rFonts w:ascii="Times New Roman"/>
          <w:b w:val="false"/>
          <w:i w:val="false"/>
          <w:color w:val="000000"/>
          <w:sz w:val="28"/>
        </w:rPr>
        <w:t>
      "тұрғын-үй коммуналдық шаруашылық объектілерін қалпына келтіруге" деген жол бойынша "23317" саны "30589" санына ауыстырылсын;</w:t>
      </w:r>
      <w:r>
        <w:br/>
      </w:r>
      <w:r>
        <w:rPr>
          <w:rFonts w:ascii="Times New Roman"/>
          <w:b w:val="false"/>
          <w:i w:val="false"/>
          <w:color w:val="000000"/>
          <w:sz w:val="28"/>
        </w:rPr>
        <w:t>
      "өңірлік жұмыспен қамту және кадрларды қайта даярлау стратегиясын жүзеге асыру аясында инженерлік-коммуникациялық инфрақұрылымды дамытуға" деген жол бойынша "337519" саны "328797"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2 тармақшада:</w:t>
      </w:r>
      <w:r>
        <w:br/>
      </w:r>
      <w:r>
        <w:rPr>
          <w:rFonts w:ascii="Times New Roman"/>
          <w:b w:val="false"/>
          <w:i w:val="false"/>
          <w:color w:val="000000"/>
          <w:sz w:val="28"/>
        </w:rPr>
        <w:t>
      "Шығындар" деген жол бойынша "2778551" саны "2774333"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4 тармақшада:</w:t>
      </w:r>
      <w:r>
        <w:br/>
      </w:r>
      <w:r>
        <w:rPr>
          <w:rFonts w:ascii="Times New Roman"/>
          <w:b w:val="false"/>
          <w:i w:val="false"/>
          <w:color w:val="000000"/>
          <w:sz w:val="28"/>
        </w:rPr>
        <w:t>
      "Таза бюджеттік несиелеуге" деген жол бойынша "16506" саны "14521"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 xml:space="preserve"> 7 тармақшада:</w:t>
      </w:r>
      <w:r>
        <w:br/>
      </w:r>
      <w:r>
        <w:rPr>
          <w:rFonts w:ascii="Times New Roman"/>
          <w:b w:val="false"/>
          <w:i w:val="false"/>
          <w:color w:val="000000"/>
          <w:sz w:val="28"/>
        </w:rPr>
        <w:t>
      "Қарыздарды өтеу" деген жол бойынша "416" саны "2401"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тармақтағы</w:t>
      </w:r>
      <w:r>
        <w:rPr>
          <w:rFonts w:ascii="Times New Roman"/>
          <w:b w:val="false"/>
          <w:i w:val="false"/>
          <w:color w:val="000000"/>
          <w:sz w:val="28"/>
        </w:rPr>
        <w:t xml:space="preserve"> "мемлекеттік жалпы орта білім беру мекемелерін ұстауға" деген жол бойынша "105147" саны "105716"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тармақтағы</w:t>
      </w:r>
      <w:r>
        <w:rPr>
          <w:rFonts w:ascii="Times New Roman"/>
          <w:b w:val="false"/>
          <w:i w:val="false"/>
          <w:color w:val="000000"/>
          <w:sz w:val="28"/>
        </w:rPr>
        <w:t xml:space="preserve"> "облыс әкімінің грантына студенттерді оқытуға" деген жол бойынша "2438" саны "2518" санына және "халыққа тұрғын үй көмегін көрсетуге" деген сөздер "тұрғын үй көмегі" деп өзгертілсін, осы жол бойынша "25607" саны "26907"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тармақтағы</w:t>
      </w:r>
      <w:r>
        <w:rPr>
          <w:rFonts w:ascii="Times New Roman"/>
          <w:b w:val="false"/>
          <w:i w:val="false"/>
          <w:color w:val="000000"/>
          <w:sz w:val="28"/>
        </w:rPr>
        <w:t xml:space="preserve"> "220007" саны "215290" санына ауыстырылсын, соның ішінде:</w:t>
      </w:r>
      <w:r>
        <w:br/>
      </w:r>
      <w:r>
        <w:rPr>
          <w:rFonts w:ascii="Times New Roman"/>
          <w:b w:val="false"/>
          <w:i w:val="false"/>
          <w:color w:val="000000"/>
          <w:sz w:val="28"/>
        </w:rPr>
        <w:t>
      жергілікті бюджеттен деген жол бойынша "98920" саны "94203"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тармақтағы</w:t>
      </w:r>
      <w:r>
        <w:rPr>
          <w:rFonts w:ascii="Times New Roman"/>
          <w:b w:val="false"/>
          <w:i w:val="false"/>
          <w:color w:val="000000"/>
          <w:sz w:val="28"/>
        </w:rPr>
        <w:t xml:space="preserve"> "2010 жылға арналған аудандық бюджетте республикалық және облыстық бюджеттен" деген жол бойынша "тұрғын-үй коммуналдық шаруашылық объектілерін қалпына келтіруге" деген жол бойынша "23317" саны "30589"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 тармақтағы</w:t>
      </w:r>
      <w:r>
        <w:rPr>
          <w:rFonts w:ascii="Times New Roman"/>
          <w:b w:val="false"/>
          <w:i w:val="false"/>
          <w:color w:val="000000"/>
          <w:sz w:val="28"/>
        </w:rPr>
        <w:t>:</w:t>
      </w:r>
      <w:r>
        <w:br/>
      </w:r>
      <w:r>
        <w:rPr>
          <w:rFonts w:ascii="Times New Roman"/>
          <w:b w:val="false"/>
          <w:i w:val="false"/>
          <w:color w:val="000000"/>
          <w:sz w:val="28"/>
        </w:rPr>
        <w:t>
      "жалпы сипаттағы мемлекеттік қызметтер көрсетуге" деген жол бойынша "148930" саны "152968" санына ауыстырылсын;</w:t>
      </w:r>
      <w:r>
        <w:br/>
      </w:r>
      <w:r>
        <w:rPr>
          <w:rFonts w:ascii="Times New Roman"/>
          <w:b w:val="false"/>
          <w:i w:val="false"/>
          <w:color w:val="000000"/>
          <w:sz w:val="28"/>
        </w:rPr>
        <w:t>
      "білім беруге" деген жол бойынша "1318813" саны "1309100" санына ауыстырылсын;</w:t>
      </w:r>
      <w:r>
        <w:br/>
      </w:r>
      <w:r>
        <w:rPr>
          <w:rFonts w:ascii="Times New Roman"/>
          <w:b w:val="false"/>
          <w:i w:val="false"/>
          <w:color w:val="000000"/>
          <w:sz w:val="28"/>
        </w:rPr>
        <w:t>
      "әлеуметтік көмек және әлеуметтік қамсыздандыруға" деген жол бойынша "156491" саны "158106" санына ауыстырылсын;</w:t>
      </w:r>
      <w:r>
        <w:br/>
      </w:r>
      <w:r>
        <w:rPr>
          <w:rFonts w:ascii="Times New Roman"/>
          <w:b w:val="false"/>
          <w:i w:val="false"/>
          <w:color w:val="000000"/>
          <w:sz w:val="28"/>
        </w:rPr>
        <w:t>
      "тұрғын үй-коммуналдық шаруашылық" деген жол бойынша "776040" саны "769920" санына ауыстырылсын;</w:t>
      </w:r>
      <w:r>
        <w:br/>
      </w:r>
      <w:r>
        <w:rPr>
          <w:rFonts w:ascii="Times New Roman"/>
          <w:b w:val="false"/>
          <w:i w:val="false"/>
          <w:color w:val="000000"/>
          <w:sz w:val="28"/>
        </w:rPr>
        <w:t>
      "мәдениет, спорт, туризм және ақпараттық кеңістік" деген жол бойынша "61071" саны "56799" санына ауыстырылсын;</w:t>
      </w:r>
      <w:r>
        <w:br/>
      </w:r>
      <w:r>
        <w:rPr>
          <w:rFonts w:ascii="Times New Roman"/>
          <w:b w:val="false"/>
          <w:i w:val="false"/>
          <w:color w:val="000000"/>
          <w:sz w:val="28"/>
        </w:rPr>
        <w:t>
      "басқаларға" деген жол бойынша "26735" саны "36969" санына ауыстырылсын.</w:t>
      </w:r>
      <w:r>
        <w:br/>
      </w:r>
      <w:r>
        <w:rPr>
          <w:rFonts w:ascii="Times New Roman"/>
          <w:b w:val="false"/>
          <w:i w:val="false"/>
          <w:color w:val="000000"/>
          <w:sz w:val="28"/>
        </w:rPr>
        <w:t>
</w:t>
      </w: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 Осы шешім 2010 жылдың 1 қаңтарынан қолданысқа енгізіледі.</w:t>
      </w:r>
    </w:p>
    <w:bookmarkEnd w:id="0"/>
    <w:p>
      <w:pPr>
        <w:spacing w:after="0"/>
        <w:ind w:left="0"/>
        <w:jc w:val="both"/>
      </w:pPr>
      <w:r>
        <w:rPr>
          <w:rFonts w:ascii="Times New Roman"/>
          <w:b w:val="false"/>
          <w:i/>
          <w:color w:val="000000"/>
          <w:sz w:val="28"/>
        </w:rPr>
        <w:t>      Қаратал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С. Дәркенбаева</w:t>
      </w:r>
    </w:p>
    <w:p>
      <w:pPr>
        <w:spacing w:after="0"/>
        <w:ind w:left="0"/>
        <w:jc w:val="both"/>
      </w:pPr>
      <w:r>
        <w:rPr>
          <w:rFonts w:ascii="Times New Roman"/>
          <w:b w:val="false"/>
          <w:i/>
          <w:color w:val="000000"/>
          <w:sz w:val="28"/>
        </w:rPr>
        <w:t>      Қаратал аудандық</w:t>
      </w:r>
      <w:r>
        <w:br/>
      </w:r>
      <w:r>
        <w:rPr>
          <w:rFonts w:ascii="Times New Roman"/>
          <w:b w:val="false"/>
          <w:i w:val="false"/>
          <w:color w:val="000000"/>
          <w:sz w:val="28"/>
        </w:rPr>
        <w:t>
</w:t>
      </w:r>
      <w:r>
        <w:rPr>
          <w:rFonts w:ascii="Times New Roman"/>
          <w:b w:val="false"/>
          <w:i/>
          <w:color w:val="000000"/>
          <w:sz w:val="28"/>
        </w:rPr>
        <w:t>      мәслихатының хатшысы:                      М. Рақымбаев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Қаратал аудандық экономика</w:t>
      </w:r>
      <w:r>
        <w:br/>
      </w:r>
      <w:r>
        <w:rPr>
          <w:rFonts w:ascii="Times New Roman"/>
          <w:b w:val="false"/>
          <w:i w:val="false"/>
          <w:color w:val="000000"/>
          <w:sz w:val="28"/>
        </w:rPr>
        <w:t>
</w:t>
      </w:r>
      <w:r>
        <w:rPr>
          <w:rFonts w:ascii="Times New Roman"/>
          <w:b w:val="false"/>
          <w:i/>
          <w:color w:val="000000"/>
          <w:sz w:val="28"/>
        </w:rPr>
        <w:t xml:space="preserve">      және бюджеттік жоспарлау </w:t>
      </w:r>
      <w:r>
        <w:br/>
      </w:r>
      <w:r>
        <w:rPr>
          <w:rFonts w:ascii="Times New Roman"/>
          <w:b w:val="false"/>
          <w:i w:val="false"/>
          <w:color w:val="000000"/>
          <w:sz w:val="28"/>
        </w:rPr>
        <w:t>
</w:t>
      </w:r>
      <w:r>
        <w:rPr>
          <w:rFonts w:ascii="Times New Roman"/>
          <w:b w:val="false"/>
          <w:i/>
          <w:color w:val="000000"/>
          <w:sz w:val="28"/>
        </w:rPr>
        <w:t xml:space="preserve">      бөлімінің бастығы:                         Ертай Нұрпазылұлы </w:t>
      </w:r>
      <w:r>
        <w:rPr>
          <w:rFonts w:ascii="Times New Roman"/>
          <w:b w:val="false"/>
          <w:i/>
          <w:color w:val="000000"/>
          <w:sz w:val="28"/>
        </w:rPr>
        <w:t>Нұрпазылов</w:t>
      </w:r>
      <w:r>
        <w:br/>
      </w:r>
      <w:r>
        <w:rPr>
          <w:rFonts w:ascii="Times New Roman"/>
          <w:b w:val="false"/>
          <w:i w:val="false"/>
          <w:color w:val="000000"/>
          <w:sz w:val="28"/>
        </w:rPr>
        <w:t>
      03.12.2010 жылғы</w:t>
      </w:r>
    </w:p>
    <w:bookmarkStart w:name="z14" w:id="1"/>
    <w:p>
      <w:pPr>
        <w:spacing w:after="0"/>
        <w:ind w:left="0"/>
        <w:jc w:val="both"/>
      </w:pPr>
      <w:r>
        <w:rPr>
          <w:rFonts w:ascii="Times New Roman"/>
          <w:b w:val="false"/>
          <w:i w:val="false"/>
          <w:color w:val="000000"/>
          <w:sz w:val="28"/>
        </w:rPr>
        <w:t>
Қаратал аудандық мәслихатының</w:t>
      </w:r>
      <w:r>
        <w:br/>
      </w:r>
      <w:r>
        <w:rPr>
          <w:rFonts w:ascii="Times New Roman"/>
          <w:b w:val="false"/>
          <w:i w:val="false"/>
          <w:color w:val="000000"/>
          <w:sz w:val="28"/>
        </w:rPr>
        <w:t>
2010 жылғы 03 желтоқсандағы</w:t>
      </w:r>
      <w:r>
        <w:br/>
      </w:r>
      <w:r>
        <w:rPr>
          <w:rFonts w:ascii="Times New Roman"/>
          <w:b w:val="false"/>
          <w:i w:val="false"/>
          <w:color w:val="000000"/>
          <w:sz w:val="28"/>
        </w:rPr>
        <w:t>
N 41-197 "Қаратал аудандық</w:t>
      </w:r>
      <w:r>
        <w:br/>
      </w:r>
      <w:r>
        <w:rPr>
          <w:rFonts w:ascii="Times New Roman"/>
          <w:b w:val="false"/>
          <w:i w:val="false"/>
          <w:color w:val="000000"/>
          <w:sz w:val="28"/>
        </w:rPr>
        <w:t>
мәслихатының 2009 жылғы</w:t>
      </w:r>
      <w:r>
        <w:br/>
      </w:r>
      <w:r>
        <w:rPr>
          <w:rFonts w:ascii="Times New Roman"/>
          <w:b w:val="false"/>
          <w:i w:val="false"/>
          <w:color w:val="000000"/>
          <w:sz w:val="28"/>
        </w:rPr>
        <w:t>
15 желтоқсандағы "Қаратал</w:t>
      </w:r>
      <w:r>
        <w:br/>
      </w:r>
      <w:r>
        <w:rPr>
          <w:rFonts w:ascii="Times New Roman"/>
          <w:b w:val="false"/>
          <w:i w:val="false"/>
          <w:color w:val="000000"/>
          <w:sz w:val="28"/>
        </w:rPr>
        <w:t>
ауданының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N 31-141 шешіміне</w:t>
      </w:r>
      <w:r>
        <w:br/>
      </w:r>
      <w:r>
        <w:rPr>
          <w:rFonts w:ascii="Times New Roman"/>
          <w:b w:val="false"/>
          <w:i w:val="false"/>
          <w:color w:val="000000"/>
          <w:sz w:val="28"/>
        </w:rPr>
        <w:t>
өзгерістер мен толықтырулар</w:t>
      </w:r>
      <w:r>
        <w:br/>
      </w:r>
      <w:r>
        <w:rPr>
          <w:rFonts w:ascii="Times New Roman"/>
          <w:b w:val="false"/>
          <w:i w:val="false"/>
          <w:color w:val="000000"/>
          <w:sz w:val="28"/>
        </w:rPr>
        <w:t>
енгізу туралы" шешіміне</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Қаратал аудандық мәслихатының</w:t>
      </w:r>
      <w:r>
        <w:br/>
      </w:r>
      <w:r>
        <w:rPr>
          <w:rFonts w:ascii="Times New Roman"/>
          <w:b w:val="false"/>
          <w:i w:val="false"/>
          <w:color w:val="000000"/>
          <w:sz w:val="28"/>
        </w:rPr>
        <w:t>
2009 жылғы 15 желтоқсандағы</w:t>
      </w:r>
      <w:r>
        <w:br/>
      </w:r>
      <w:r>
        <w:rPr>
          <w:rFonts w:ascii="Times New Roman"/>
          <w:b w:val="false"/>
          <w:i w:val="false"/>
          <w:color w:val="000000"/>
          <w:sz w:val="28"/>
        </w:rPr>
        <w:t>
N 31-141 Қаратал ауданының</w:t>
      </w:r>
      <w:r>
        <w:br/>
      </w:r>
      <w:r>
        <w:rPr>
          <w:rFonts w:ascii="Times New Roman"/>
          <w:b w:val="false"/>
          <w:i w:val="false"/>
          <w:color w:val="000000"/>
          <w:sz w:val="28"/>
        </w:rPr>
        <w:t>
2010-2012 жылдарға</w:t>
      </w:r>
      <w:r>
        <w:br/>
      </w:r>
      <w:r>
        <w:rPr>
          <w:rFonts w:ascii="Times New Roman"/>
          <w:b w:val="false"/>
          <w:i w:val="false"/>
          <w:color w:val="000000"/>
          <w:sz w:val="28"/>
        </w:rPr>
        <w:t>
арналған аудандық бюджеті</w:t>
      </w:r>
      <w:r>
        <w:br/>
      </w:r>
      <w:r>
        <w:rPr>
          <w:rFonts w:ascii="Times New Roman"/>
          <w:b w:val="false"/>
          <w:i w:val="false"/>
          <w:color w:val="000000"/>
          <w:sz w:val="28"/>
        </w:rPr>
        <w:t>
туралы шешіміне</w:t>
      </w:r>
      <w:r>
        <w:br/>
      </w:r>
      <w:r>
        <w:rPr>
          <w:rFonts w:ascii="Times New Roman"/>
          <w:b w:val="false"/>
          <w:i w:val="false"/>
          <w:color w:val="000000"/>
          <w:sz w:val="28"/>
        </w:rPr>
        <w:t>
1 қосымша</w:t>
      </w:r>
    </w:p>
    <w:bookmarkStart w:name="z15" w:id="2"/>
    <w:p>
      <w:pPr>
        <w:spacing w:after="0"/>
        <w:ind w:left="0"/>
        <w:jc w:val="left"/>
      </w:pPr>
      <w:r>
        <w:rPr>
          <w:rFonts w:ascii="Times New Roman"/>
          <w:b/>
          <w:i w:val="false"/>
          <w:color w:val="000000"/>
        </w:rPr>
        <w:t xml:space="preserve"> 
Қаратал ауданының 2010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809"/>
        <w:gridCol w:w="709"/>
        <w:gridCol w:w="770"/>
        <w:gridCol w:w="8378"/>
        <w:gridCol w:w="1905"/>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 І Р І С Т Е 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2767980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86436</w:t>
            </w:r>
          </w:p>
        </w:tc>
      </w:tr>
      <w:tr>
        <w:trPr>
          <w:trHeight w:val="25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28587</w:t>
            </w:r>
          </w:p>
        </w:tc>
      </w:tr>
      <w:tr>
        <w:trPr>
          <w:trHeight w:val="5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26967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15405</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w:t>
            </w:r>
          </w:p>
        </w:tc>
      </w:tr>
      <w:tr>
        <w:trPr>
          <w:trHeight w:val="7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9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r>
      <w:tr>
        <w:trPr>
          <w:trHeight w:val="5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r>
      <w:tr>
        <w:trPr>
          <w:trHeight w:val="3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41082</w:t>
            </w:r>
          </w:p>
        </w:tc>
      </w:tr>
      <w:tr>
        <w:trPr>
          <w:trHeight w:val="5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3959</w:t>
            </w:r>
          </w:p>
        </w:tc>
      </w:tr>
      <w:tr>
        <w:trPr>
          <w:trHeight w:val="4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37123</w:t>
            </w:r>
          </w:p>
        </w:tc>
      </w:tr>
      <w:tr>
        <w:trPr>
          <w:trHeight w:val="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5005</w:t>
            </w:r>
          </w:p>
        </w:tc>
      </w:tr>
      <w:tr>
        <w:trPr>
          <w:trHeight w:val="120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w:t>
            </w:r>
          </w:p>
        </w:tc>
      </w:tr>
      <w:tr>
        <w:trPr>
          <w:trHeight w:val="78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өкiлдiктердi есептiк тiркегенi үшiн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10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6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64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p>
        </w:tc>
      </w:tr>
      <w:tr>
        <w:trPr>
          <w:trHeight w:val="13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9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2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4038</w:t>
            </w:r>
          </w:p>
        </w:tc>
      </w:tr>
      <w:tr>
        <w:trPr>
          <w:trHeight w:val="40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169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r>
      <w:tr>
        <w:trPr>
          <w:trHeight w:val="5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44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2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66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37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және оны жыл сайын тіркегені үшiн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22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41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w:t>
            </w:r>
          </w:p>
        </w:tc>
      </w:tr>
      <w:tr>
        <w:trPr>
          <w:trHeight w:val="42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31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65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07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Трансферттерден түсетін түсімдер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2653621</w:t>
            </w:r>
          </w:p>
        </w:tc>
      </w:tr>
      <w:tr>
        <w:trPr>
          <w:trHeight w:val="39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2653621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2653621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588341</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632357</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1345792</w:t>
            </w:r>
          </w:p>
        </w:tc>
      </w:tr>
      <w:tr>
        <w:trPr>
          <w:trHeight w:val="285"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2"/>
        <w:gridCol w:w="548"/>
        <w:gridCol w:w="789"/>
        <w:gridCol w:w="770"/>
        <w:gridCol w:w="691"/>
        <w:gridCol w:w="7908"/>
        <w:gridCol w:w="1942"/>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2774333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152968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128299</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мәслихатының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42902</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74254</w:t>
            </w:r>
          </w:p>
        </w:tc>
      </w:tr>
      <w:tr>
        <w:trPr>
          <w:trHeight w:val="10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72344</w:t>
            </w:r>
          </w:p>
        </w:tc>
      </w:tr>
      <w:tr>
        <w:trPr>
          <w:trHeight w:val="3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13367</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11783</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r>
      <w:tr>
        <w:trPr>
          <w:trHeight w:val="4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11302</w:t>
            </w:r>
          </w:p>
        </w:tc>
      </w:tr>
      <w:tr>
        <w:trPr>
          <w:trHeight w:val="15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11152</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25354</w:t>
            </w:r>
          </w:p>
        </w:tc>
      </w:tr>
      <w:tr>
        <w:trPr>
          <w:trHeight w:val="3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56441</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1090239</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6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1085676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1069177</w:t>
            </w:r>
          </w:p>
        </w:tc>
      </w:tr>
      <w:tr>
        <w:trPr>
          <w:trHeight w:val="55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1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6182</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130683</w:t>
            </w:r>
          </w:p>
        </w:tc>
      </w:tr>
      <w:tr>
        <w:trPr>
          <w:trHeight w:val="9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мекемелерінде білім беру жүйесін ақпараттандыру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6723</w:t>
            </w:r>
          </w:p>
        </w:tc>
      </w:tr>
      <w:tr>
        <w:trPr>
          <w:trHeight w:val="9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беру мекемелер үшін оқулықтар мен оқу-әдiстемелiк кешендерді сатып алу және жеткізу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15341</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ауқымдағы мектеп олимпиадаларын және мектептен тыс іс-шараларды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107777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158106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38217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алуға Қазақстан республикасының заңнамасына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w:t>
            </w:r>
          </w:p>
        </w:tc>
      </w:tr>
      <w:tr>
        <w:trPr>
          <w:trHeight w:val="8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5871</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10534</w:t>
            </w:r>
          </w:p>
        </w:tc>
      </w:tr>
      <w:tr>
        <w:trPr>
          <w:trHeight w:val="5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28084</w:t>
            </w:r>
          </w:p>
        </w:tc>
      </w:tr>
      <w:tr>
        <w:trPr>
          <w:trHeight w:val="8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49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жұмыспен қамту және әлеуметтік бағдарламалар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16337</w:t>
            </w:r>
          </w:p>
        </w:tc>
      </w:tr>
      <w:tr>
        <w:trPr>
          <w:trHeight w:val="14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12443</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w:t>
            </w:r>
          </w:p>
        </w:tc>
      </w:tr>
      <w:tr>
        <w:trPr>
          <w:trHeight w:val="1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 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769920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133226</w:t>
            </w:r>
          </w:p>
        </w:tc>
      </w:tr>
      <w:tr>
        <w:trPr>
          <w:trHeight w:val="7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w:t>
            </w:r>
          </w:p>
        </w:tc>
      </w:tr>
      <w:tr>
        <w:trPr>
          <w:trHeight w:val="11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32126</w:t>
            </w:r>
          </w:p>
        </w:tc>
      </w:tr>
      <w:tr>
        <w:trPr>
          <w:trHeight w:val="4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25709</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574676</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574676</w:t>
            </w:r>
          </w:p>
        </w:tc>
      </w:tr>
      <w:tr>
        <w:trPr>
          <w:trHeight w:val="2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30589</w:t>
            </w:r>
          </w:p>
        </w:tc>
      </w:tr>
      <w:tr>
        <w:trPr>
          <w:trHeight w:val="1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215290</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328797</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62018</w:t>
            </w:r>
          </w:p>
        </w:tc>
      </w:tr>
      <w:tr>
        <w:trPr>
          <w:trHeight w:val="70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62018</w:t>
            </w:r>
          </w:p>
        </w:tc>
      </w:tr>
      <w:tr>
        <w:trPr>
          <w:trHeight w:val="21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w:t>
            </w:r>
          </w:p>
        </w:tc>
      </w:tr>
      <w:tr>
        <w:trPr>
          <w:trHeight w:val="64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25438</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w:t>
            </w:r>
          </w:p>
        </w:tc>
      </w:tr>
      <w:tr>
        <w:trPr>
          <w:trHeight w:val="57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деңгейде спорттық жарыстар өткiзу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12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кітапханалардың жұмыс істеуі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12159</w:t>
            </w:r>
          </w:p>
        </w:tc>
      </w:tr>
      <w:tr>
        <w:trPr>
          <w:trHeight w:val="6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спорт,туризм және ақпараттық кеңістікті ұйымдастыру жөніндегі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10264</w:t>
            </w:r>
          </w:p>
        </w:tc>
      </w:tr>
      <w:tr>
        <w:trPr>
          <w:trHeight w:val="6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 мемлекеттік нығайту және азаматтардың әлеуметтік сенімділігін қалыптастыру саласында жергілікті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8964</w:t>
            </w:r>
          </w:p>
        </w:tc>
      </w:tr>
      <w:tr>
        <w:trPr>
          <w:trHeight w:val="3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52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95377</w:t>
            </w:r>
          </w:p>
        </w:tc>
      </w:tr>
      <w:tr>
        <w:trPr>
          <w:trHeight w:val="4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15112</w:t>
            </w:r>
          </w:p>
        </w:tc>
      </w:tr>
      <w:tr>
        <w:trPr>
          <w:trHeight w:val="91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12656</w:t>
            </w:r>
          </w:p>
        </w:tc>
      </w:tr>
      <w:tr>
        <w:trPr>
          <w:trHeight w:val="4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10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 қатынастары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жер қатынастарын реттеу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w:t>
            </w:r>
          </w:p>
        </w:tc>
      </w:tr>
      <w:tr>
        <w:trPr>
          <w:trHeight w:val="10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72331</w:t>
            </w:r>
          </w:p>
        </w:tc>
      </w:tr>
      <w:tr>
        <w:trPr>
          <w:trHeight w:val="73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139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42565</w:t>
            </w:r>
          </w:p>
        </w:tc>
      </w:tr>
      <w:tr>
        <w:trPr>
          <w:trHeight w:val="3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ауыл шаруашылығы және ветеринария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3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29766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сәулет, қала құрылысы және құрылыс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8325</w:t>
            </w:r>
          </w:p>
        </w:tc>
      </w:tr>
      <w:tr>
        <w:trPr>
          <w:trHeight w:val="76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аумағын оңтайлы және тиімді қала құрылыстық игеруді қамтамасыз ету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67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47496</w:t>
            </w:r>
          </w:p>
        </w:tc>
      </w:tr>
      <w:tr>
        <w:trPr>
          <w:trHeight w:val="5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78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15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 бюджеттік жоспарлау және кәсіпкерлік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2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36469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54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органының резерві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45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9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w:t>
            </w:r>
          </w:p>
        </w:tc>
      </w:tr>
      <w:tr>
        <w:trPr>
          <w:trHeight w:val="126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14319</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3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84204</w:t>
            </w:r>
          </w:p>
        </w:tc>
      </w:tr>
      <w:tr>
        <w:trPr>
          <w:trHeight w:val="285"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трансферттерді қайтару</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1200" w:hRule="atLeast"/>
        </w:trPr>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84047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1"/>
        <w:gridCol w:w="530"/>
        <w:gridCol w:w="830"/>
        <w:gridCol w:w="850"/>
        <w:gridCol w:w="8397"/>
        <w:gridCol w:w="1962"/>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14521</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8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36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285"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экономика,бюджеттік және кәсіпкерлік жоспарлау бөлімі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r>
        <w:trPr>
          <w:trHeight w:val="1080" w:hRule="atLeast"/>
        </w:trPr>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533"/>
        <w:gridCol w:w="732"/>
        <w:gridCol w:w="852"/>
        <w:gridCol w:w="8363"/>
        <w:gridCol w:w="1949"/>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2401</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49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673"/>
        <w:gridCol w:w="632"/>
        <w:gridCol w:w="9193"/>
        <w:gridCol w:w="1931"/>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(проициті)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-16506</w:t>
            </w:r>
          </w:p>
        </w:tc>
      </w:tr>
      <w:tr>
        <w:trPr>
          <w:trHeight w:val="37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(проицитін пайдалану)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36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r>
        <w:trPr>
          <w:trHeight w:val="285"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