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ff6e" w14:textId="824f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31 желтоқсандағы N 347 қаулысы. Алматы облысы Әділет департаменті Қаратал ауданының Әділет басқармасында 2011 жылы 04 ақпанда N 2-12-168 тіркелді. Күші жойылды - Алматы облысы Қаратал аудандық әкімдігінің 2012 жылғы 03 ақпандағы N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Қаратал аудандық әкімдігінің 2012.02.03 </w:t>
      </w:r>
      <w:r>
        <w:rPr>
          <w:rFonts w:ascii="Times New Roman"/>
          <w:b w:val="false"/>
          <w:i w:val="false"/>
          <w:color w:val="ff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Қаратал ауданы әкімдігінің 2010 жылдың 14 қаңтарындағы "2010 жылғы ақылы қоғамдық жұмыстарды ұйымдастыру туралы" N 3 (Қаратал ауданының Әділет басқармасында 2010 жылдың 11 ақпанындағы N 2-12-139 нөмірімен нормативтік құқықтық актілердің мемлекеттік тіркеу тізілімінде тіркелген, 2010 жылдың 19 ақпанында "Қаратал" газетінің N 8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К. 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Медеуов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 бойынша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347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2011 жылға арналған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838"/>
        <w:gridCol w:w="3250"/>
        <w:gridCol w:w="3446"/>
        <w:gridCol w:w="2425"/>
        <w:gridCol w:w="2035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көздері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/аула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жинастыру/;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/шақыру қағазын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тарату/;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(талдарды,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 тастарын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қиылыстарында).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күтімге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 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қалқалап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тегістеп қию.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 егіп,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құм,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төгу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мен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шөптерін шауып,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біркелкі етіп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реттестіруге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жасындағы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(шақырту хатын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"Аула клубы"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"Түсіну"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әлжуаз топтарға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шесі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зағип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мәдениетке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спортқа баулу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барысында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реттестіруге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сыпыру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