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d72b" w14:textId="6b9d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ауылындағы Киров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Ескелді ауылдық округі әкімінің 2010 жылғы 11 тамыздағы N 8-06 шешімі. Алматы облысының Әділет департаменті Қаратал ауданының Әділет басқармасында 2010 жылы 16 қыркүйекте N 2-12-158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ауыл халқының пікірін ескере отырып, Ескелді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Ескелді ауылдық округінің Ескелді ауылындағы Киров көшесі Бисара Ноғайбаева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А. Огай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