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1a67" w14:textId="3cb1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Жылыбұлақ ауылындағы Ленин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Бастөбе ауылдық округі әкімінің 2010 жылғы 10 тамыздағы N 8-07 шешімі. Алматы облысының Әділет департаменті Қаратал ауданының Әділет басқармасында 2010 жылы 16 қыркүйекте N 2-12-157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Бастөбе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Бастөбе ауылдық округінің Жылыбұлақ ауылындағы Ленин көшесі Бақтыбай ақын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                 Э. Ким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