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b5c" w14:textId="8f3a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2009 жылғы 23 желтоқсанындағы "Кербұлақ ауданының 2010-2012 жылдарға арналған аудандық бюджеті туралы" N 26-181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2010 жылғы 05 ақпандағы N 27-192 шешімі. Алматы облысының Әділет департаменті Кербұлақ ауданының әділет басқармасында 2010 жылы 22 ақпанда N 2-13-105 тіркелді. Күші жойылды - Алматы облысы Кербұлақ аудандық мәслихатының 2010 жылғы 24 желтоқсандағы N 36-282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24.12.2010 N 36-282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106–бабының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2009 жылғы 23 желтоқсанындағы "Кербұлақ ауданының 2010-2012 жылдарға арналған аудандық бюджеті туралы" (нормативтік құқықтық актілерді мемлекеттік тіркеу тізілімінде 29.12.2009 жылғы тіркелген нөмірі 2-13-102, "Кербұлақ жұлдызы" газетінің 2010 жылғы 08 қаңтарындағы нөмірі N 2 (3491)), шешімдерімен енгізілген өзгерістерді қосқанда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2010 жылға төмендегі көлемде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"3399445" саны "3471892"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"3304480" саны "3376927"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"715660" саны "777898"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"689997" саны "700206"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"3399445" саны "3494948"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кредиттер" деген жолы бойынша "0" саны "15142"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деген жолы бойынша "-15142" саны "-38198"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деген жолы бойынша "15142" саны "38198"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деген жолы бойынша "178270" саны "178790"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деген жолы бойынша "595" саны "895"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жолы бойынша "1906162" саны "1978281" санына ауыстырылсын, соның ішінде "жалпы білім беруге" деген жолы бойынша "1446572" саны "1448347"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жолы бойынша "169769" саны "170619"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деген жолы бойынша "450812" саны "451090"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жолы бойынша "55055" саны "63509"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"306528" саны "318127"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жолы бойынша "70702" саны "72110"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функционалдық тобы бойынша "9456" саны "9784"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жолы бойынша "184934" саны "189873"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шешімнің 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Күләш Ілебайқызы Меренбаева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05 ақпан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2010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27-192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9"/>
        <w:gridCol w:w="656"/>
        <w:gridCol w:w="585"/>
        <w:gridCol w:w="9277"/>
        <w:gridCol w:w="15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3471892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оларды қайта тіркегені үшiн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оларды қайта тіркегені үшін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азаматтарға 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алғанда"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3376927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3376927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777898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700206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7"/>
        <w:gridCol w:w="665"/>
        <w:gridCol w:w="684"/>
        <w:gridCol w:w="722"/>
        <w:gridCol w:w="8394"/>
        <w:gridCol w:w="162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3494948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104701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1978281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1448347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1448347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күрделі,ағымды жөндеу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170619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451090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94"/>
        <w:gridCol w:w="743"/>
        <w:gridCol w:w="667"/>
        <w:gridCol w:w="8717"/>
        <w:gridCol w:w="16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17"/>
        <w:gridCol w:w="555"/>
        <w:gridCol w:w="594"/>
        <w:gridCol w:w="652"/>
        <w:gridCol w:w="8602"/>
        <w:gridCol w:w="162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43"/>
        <w:gridCol w:w="561"/>
        <w:gridCol w:w="624"/>
        <w:gridCol w:w="9086"/>
        <w:gridCol w:w="16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-38198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2010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27-192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2011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683"/>
        <w:gridCol w:w="738"/>
        <w:gridCol w:w="645"/>
        <w:gridCol w:w="8952"/>
        <w:gridCol w:w="16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3279873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75871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5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3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186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41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алғанда"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96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3182402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3182402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3182402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380792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502579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26"/>
        <w:gridCol w:w="723"/>
        <w:gridCol w:w="647"/>
        <w:gridCol w:w="590"/>
        <w:gridCol w:w="8459"/>
        <w:gridCol w:w="172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3279873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196957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2407826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1821610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1814464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1814464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140376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38325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242134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67469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13"/>
        <w:gridCol w:w="648"/>
        <w:gridCol w:w="784"/>
        <w:gridCol w:w="8559"/>
        <w:gridCol w:w="1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57"/>
        <w:gridCol w:w="460"/>
        <w:gridCol w:w="480"/>
        <w:gridCol w:w="712"/>
        <w:gridCol w:w="8686"/>
        <w:gridCol w:w="16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1"/>
        <w:gridCol w:w="620"/>
        <w:gridCol w:w="664"/>
        <w:gridCol w:w="8653"/>
        <w:gridCol w:w="16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-41566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2010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27-192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09"/>
        <w:gridCol w:w="581"/>
        <w:gridCol w:w="799"/>
        <w:gridCol w:w="8920"/>
        <w:gridCol w:w="16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3336948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18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қайтадан бергенi үшiн 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алғанда"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352200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303890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7"/>
        <w:gridCol w:w="667"/>
        <w:gridCol w:w="648"/>
        <w:gridCol w:w="609"/>
        <w:gridCol w:w="8434"/>
        <w:gridCol w:w="165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3336948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219313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128885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2547123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2426819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2419172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беру.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2419172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154462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45627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8"/>
        <w:gridCol w:w="649"/>
        <w:gridCol w:w="635"/>
        <w:gridCol w:w="8749"/>
        <w:gridCol w:w="16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75"/>
        <w:gridCol w:w="537"/>
        <w:gridCol w:w="537"/>
        <w:gridCol w:w="634"/>
        <w:gridCol w:w="8595"/>
        <w:gridCol w:w="166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3"/>
        <w:gridCol w:w="563"/>
        <w:gridCol w:w="586"/>
        <w:gridCol w:w="8788"/>
        <w:gridCol w:w="16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-51894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2"/>
        <w:gridCol w:w="725"/>
        <w:gridCol w:w="744"/>
        <w:gridCol w:w="574"/>
        <w:gridCol w:w="8309"/>
        <w:gridCol w:w="166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