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b552" w14:textId="f5db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әкімдігінің 2010 жылғы 27 қаңтардағы N 13 қаулысы. Алматы облысының Әділет департаменті Кербұлақ ауданының Әділет басқармасында 2010 жылы 9 наурызда 2-13-108 тіркелді. Күші жойылды - Алматы облысы Кербұлақ ауданы әкімдігінің 2011 жылғы 06 сәуірдегі N 94 қаулысымен</w:t>
      </w:r>
    </w:p>
    <w:p>
      <w:pPr>
        <w:spacing w:after="0"/>
        <w:ind w:left="0"/>
        <w:jc w:val="both"/>
      </w:pPr>
      <w:r>
        <w:rPr>
          <w:rFonts w:ascii="Times New Roman"/>
          <w:b w:val="false"/>
          <w:i w:val="false"/>
          <w:color w:val="ff0000"/>
          <w:sz w:val="28"/>
        </w:rPr>
        <w:t xml:space="preserve">      Ескерту. Күші жойылды - Алматы облысы Кербұлақ ауданы әкімдігінің 2011.04.06 </w:t>
      </w:r>
      <w:r>
        <w:rPr>
          <w:rFonts w:ascii="Times New Roman"/>
          <w:b w:val="false"/>
          <w:i w:val="false"/>
          <w:color w:val="ff0000"/>
          <w:sz w:val="28"/>
        </w:rPr>
        <w:t>N 94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Заңының 20-бабының 5-тармағы </w:t>
      </w:r>
      <w:r>
        <w:rPr>
          <w:rFonts w:ascii="Times New Roman"/>
          <w:b w:val="false"/>
          <w:i w:val="false"/>
          <w:color w:val="000000"/>
          <w:sz w:val="28"/>
        </w:rPr>
        <w:t>2)-тармақшасына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13)-тармақшасына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Ақылы қоғамдық жұмыс ұсыныс пен сұранысқа сай,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 (А.Диханбаева):</w:t>
      </w:r>
      <w:r>
        <w:br/>
      </w:r>
      <w:r>
        <w:rPr>
          <w:rFonts w:ascii="Times New Roman"/>
          <w:b w:val="false"/>
          <w:i w:val="false"/>
          <w:color w:val="000000"/>
          <w:sz w:val="28"/>
        </w:rPr>
        <w:t>
</w:t>
      </w:r>
      <w:r>
        <w:rPr>
          <w:rFonts w:ascii="Times New Roman"/>
          <w:b w:val="false"/>
          <w:i w:val="false"/>
          <w:color w:val="000000"/>
          <w:sz w:val="28"/>
        </w:rPr>
        <w:t>
      1) қосымшада көрсетілген қоғамдық жұмыстарға байланысты жұмыс берушілермен келісім шартқа отырсын және екі жақты келісімнің орындалуын қамтамасыз етсін;</w:t>
      </w:r>
      <w:r>
        <w:br/>
      </w:r>
      <w:r>
        <w:rPr>
          <w:rFonts w:ascii="Times New Roman"/>
          <w:b w:val="false"/>
          <w:i w:val="false"/>
          <w:color w:val="000000"/>
          <w:sz w:val="28"/>
        </w:rPr>
        <w:t>
</w:t>
      </w:r>
      <w:r>
        <w:rPr>
          <w:rFonts w:ascii="Times New Roman"/>
          <w:b w:val="false"/>
          <w:i w:val="false"/>
          <w:color w:val="000000"/>
          <w:sz w:val="28"/>
        </w:rPr>
        <w:t>
      2) нақты атқарылған қоғамдық жұмысқа ақы төлеу жұмыс беруші мен жұмыссыздың жеке еңбек келісім шарты бойынша Қазақстан Республикасының жергілікті бюджеттен қаржыландырылатын ең төменгі еңбекақы мөлшерінен төмен емес мөлшерде жұмыс уақытының есебі көрсетілген табель негізінде жүргізілсін.</w:t>
      </w:r>
      <w:r>
        <w:br/>
      </w:r>
      <w:r>
        <w:rPr>
          <w:rFonts w:ascii="Times New Roman"/>
          <w:b w:val="false"/>
          <w:i w:val="false"/>
          <w:color w:val="000000"/>
          <w:sz w:val="28"/>
        </w:rPr>
        <w:t>
</w:t>
      </w:r>
      <w:r>
        <w:rPr>
          <w:rFonts w:ascii="Times New Roman"/>
          <w:b w:val="false"/>
          <w:i w:val="false"/>
          <w:color w:val="000000"/>
          <w:sz w:val="28"/>
        </w:rPr>
        <w:t xml:space="preserve">
      3. Кербұлақ аудандық әділет басқармасында нормативтік құқықтық актілердің мемлекеттік тіркеу тізілімінде 2009 жылдың 23 қаңтарында N 2-13-88 болып тіркелген (аудандық "Кербұлақ жұлдызы" басылымында 2009 жылдың 27 ақпанындағы N 9 санында жарияланған), аудан әкімдігінің 2009 жылғы 23 қаңтардағы "2009 жылы ақылы қоғамдық жұмыстарды ұйымдастыру туралы" N 12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Аудандық қаржы бөліміне (Г.Мұсахметоваға, келісімі бойынша) ақылы қоғамдық жұмыстарға, төлеуге ақша қаражатын мезгілімен бөлінуін қамтамасыз ету жүктелсін.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Б.Момбаевқа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Н. Жантілеуов</w:t>
      </w:r>
    </w:p>
    <w:bookmarkStart w:name="z8" w:id="1"/>
    <w:p>
      <w:pPr>
        <w:spacing w:after="0"/>
        <w:ind w:left="0"/>
        <w:jc w:val="both"/>
      </w:pPr>
      <w:r>
        <w:rPr>
          <w:rFonts w:ascii="Times New Roman"/>
          <w:b w:val="false"/>
          <w:i w:val="false"/>
          <w:color w:val="000000"/>
          <w:sz w:val="28"/>
        </w:rPr>
        <w:t>
Кербұлақ ауданы әкімдігінің</w:t>
      </w:r>
      <w:r>
        <w:br/>
      </w:r>
      <w:r>
        <w:rPr>
          <w:rFonts w:ascii="Times New Roman"/>
          <w:b w:val="false"/>
          <w:i w:val="false"/>
          <w:color w:val="000000"/>
          <w:sz w:val="28"/>
        </w:rPr>
        <w:t>
2010 жылғы 27 қаңтарындағы</w:t>
      </w:r>
      <w:r>
        <w:br/>
      </w:r>
      <w:r>
        <w:rPr>
          <w:rFonts w:ascii="Times New Roman"/>
          <w:b w:val="false"/>
          <w:i w:val="false"/>
          <w:color w:val="000000"/>
          <w:sz w:val="28"/>
        </w:rPr>
        <w:t>
"2010 жылы ақылы қоғамдық</w:t>
      </w:r>
      <w:r>
        <w:br/>
      </w:r>
      <w:r>
        <w:rPr>
          <w:rFonts w:ascii="Times New Roman"/>
          <w:b w:val="false"/>
          <w:i w:val="false"/>
          <w:color w:val="000000"/>
          <w:sz w:val="28"/>
        </w:rPr>
        <w:t>
жұмыстарды ұйымдастыру</w:t>
      </w:r>
      <w:r>
        <w:br/>
      </w:r>
      <w:r>
        <w:rPr>
          <w:rFonts w:ascii="Times New Roman"/>
          <w:b w:val="false"/>
          <w:i w:val="false"/>
          <w:color w:val="000000"/>
          <w:sz w:val="28"/>
        </w:rPr>
        <w:t>
туралы" N 13 қаулысына</w:t>
      </w:r>
      <w:r>
        <w:br/>
      </w:r>
      <w:r>
        <w:rPr>
          <w:rFonts w:ascii="Times New Roman"/>
          <w:b w:val="false"/>
          <w:i w:val="false"/>
          <w:color w:val="000000"/>
          <w:sz w:val="28"/>
        </w:rPr>
        <w:t>
қосымша</w:t>
      </w:r>
    </w:p>
    <w:bookmarkEnd w:id="1"/>
    <w:bookmarkStart w:name="z11" w:id="2"/>
    <w:p>
      <w:pPr>
        <w:spacing w:after="0"/>
        <w:ind w:left="0"/>
        <w:jc w:val="left"/>
      </w:pPr>
      <w:r>
        <w:rPr>
          <w:rFonts w:ascii="Times New Roman"/>
          <w:b/>
          <w:i w:val="false"/>
          <w:color w:val="000000"/>
        </w:rPr>
        <w:t xml:space="preserve"> 
Ақылы қоғамдық жұмыстарды ұйымдастыру түрлері, көлемі және жұмыс берушілердің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993"/>
        <w:gridCol w:w="2433"/>
        <w:gridCol w:w="1733"/>
        <w:gridCol w:w="2193"/>
        <w:gridCol w:w="2373"/>
        <w:gridCol w:w="1953"/>
      </w:tblGrid>
      <w:tr>
        <w:trPr>
          <w:trHeight w:val="99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r>
              <w:br/>
            </w:r>
            <w:r>
              <w:rPr>
                <w:rFonts w:ascii="Times New Roman"/>
                <w:b w:val="false"/>
                <w:i w:val="false"/>
                <w:color w:val="000000"/>
                <w:sz w:val="20"/>
              </w:rPr>
              <w:t>
орындалатын</w:t>
            </w:r>
            <w:r>
              <w:br/>
            </w:r>
            <w:r>
              <w:rPr>
                <w:rFonts w:ascii="Times New Roman"/>
                <w:b w:val="false"/>
                <w:i w:val="false"/>
                <w:color w:val="000000"/>
                <w:sz w:val="20"/>
              </w:rPr>
              <w:t>
қоғамдық</w:t>
            </w:r>
            <w:r>
              <w:br/>
            </w:r>
            <w:r>
              <w:rPr>
                <w:rFonts w:ascii="Times New Roman"/>
                <w:b w:val="false"/>
                <w:i w:val="false"/>
                <w:color w:val="000000"/>
                <w:sz w:val="20"/>
              </w:rPr>
              <w:t>
жұмыстар</w:t>
            </w:r>
            <w:r>
              <w:br/>
            </w:r>
            <w:r>
              <w:rPr>
                <w:rFonts w:ascii="Times New Roman"/>
                <w:b w:val="false"/>
                <w:i w:val="false"/>
                <w:color w:val="000000"/>
                <w:sz w:val="20"/>
              </w:rPr>
              <w:t>
түрлері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Қатысатын</w:t>
            </w:r>
            <w:r>
              <w:br/>
            </w:r>
            <w:r>
              <w:rPr>
                <w:rFonts w:ascii="Times New Roman"/>
                <w:b w:val="false"/>
                <w:i w:val="false"/>
                <w:color w:val="000000"/>
                <w:sz w:val="20"/>
              </w:rPr>
              <w:t>
жұмысшылардың</w:t>
            </w:r>
            <w:r>
              <w:br/>
            </w:r>
            <w:r>
              <w:rPr>
                <w:rFonts w:ascii="Times New Roman"/>
                <w:b w:val="false"/>
                <w:i w:val="false"/>
                <w:color w:val="000000"/>
                <w:sz w:val="20"/>
              </w:rPr>
              <w:t>
саны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w:t>
            </w:r>
            <w:r>
              <w:br/>
            </w:r>
            <w:r>
              <w:rPr>
                <w:rFonts w:ascii="Times New Roman"/>
                <w:b w:val="false"/>
                <w:i w:val="false"/>
                <w:color w:val="000000"/>
                <w:sz w:val="20"/>
              </w:rPr>
              <w:t>
жұмыстардың</w:t>
            </w:r>
            <w:r>
              <w:br/>
            </w:r>
            <w:r>
              <w:rPr>
                <w:rFonts w:ascii="Times New Roman"/>
                <w:b w:val="false"/>
                <w:i w:val="false"/>
                <w:color w:val="000000"/>
                <w:sz w:val="20"/>
              </w:rPr>
              <w:t>
мерзімі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(теңге)</w:t>
            </w:r>
            <w:r>
              <w:br/>
            </w: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бойынша</w:t>
            </w:r>
            <w:r>
              <w:br/>
            </w:r>
            <w:r>
              <w:rPr>
                <w:rFonts w:ascii="Times New Roman"/>
                <w:b w:val="false"/>
                <w:i w:val="false"/>
                <w:color w:val="000000"/>
                <w:sz w:val="20"/>
              </w:rPr>
              <w:t>
мерзіміне</w:t>
            </w:r>
            <w:r>
              <w:br/>
            </w:r>
            <w:r>
              <w:rPr>
                <w:rFonts w:ascii="Times New Roman"/>
                <w:b w:val="false"/>
                <w:i w:val="false"/>
                <w:color w:val="000000"/>
                <w:sz w:val="20"/>
              </w:rPr>
              <w:t>
сай</w:t>
            </w:r>
            <w:r>
              <w:br/>
            </w:r>
            <w:r>
              <w:rPr>
                <w:rFonts w:ascii="Times New Roman"/>
                <w:b w:val="false"/>
                <w:i w:val="false"/>
                <w:color w:val="000000"/>
                <w:sz w:val="20"/>
              </w:rPr>
              <w:t>
өзгертіледі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көзі</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74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w:t>
            </w:r>
            <w:r>
              <w:br/>
            </w:r>
            <w:r>
              <w:rPr>
                <w:rFonts w:ascii="Times New Roman"/>
                <w:b w:val="false"/>
                <w:i w:val="false"/>
                <w:color w:val="000000"/>
                <w:sz w:val="20"/>
              </w:rPr>
              <w:t>
Жайнақ,</w:t>
            </w:r>
            <w:r>
              <w:br/>
            </w:r>
            <w:r>
              <w:rPr>
                <w:rFonts w:ascii="Times New Roman"/>
                <w:b w:val="false"/>
                <w:i w:val="false"/>
                <w:color w:val="000000"/>
                <w:sz w:val="20"/>
              </w:rPr>
              <w:t>
Сарыбастау,</w:t>
            </w:r>
            <w:r>
              <w:br/>
            </w:r>
            <w:r>
              <w:rPr>
                <w:rFonts w:ascii="Times New Roman"/>
                <w:b w:val="false"/>
                <w:i w:val="false"/>
                <w:color w:val="000000"/>
                <w:sz w:val="20"/>
              </w:rPr>
              <w:t>
Көксу,</w:t>
            </w:r>
            <w:r>
              <w:br/>
            </w:r>
            <w:r>
              <w:rPr>
                <w:rFonts w:ascii="Times New Roman"/>
                <w:b w:val="false"/>
                <w:i w:val="false"/>
                <w:color w:val="000000"/>
                <w:sz w:val="20"/>
              </w:rPr>
              <w:t>
Талдыбұлақ,</w:t>
            </w:r>
            <w:r>
              <w:br/>
            </w:r>
            <w:r>
              <w:rPr>
                <w:rFonts w:ascii="Times New Roman"/>
                <w:b w:val="false"/>
                <w:i w:val="false"/>
                <w:color w:val="000000"/>
                <w:sz w:val="20"/>
              </w:rPr>
              <w:t>
Басши,</w:t>
            </w:r>
            <w:r>
              <w:br/>
            </w:r>
            <w:r>
              <w:rPr>
                <w:rFonts w:ascii="Times New Roman"/>
                <w:b w:val="false"/>
                <w:i w:val="false"/>
                <w:color w:val="000000"/>
                <w:sz w:val="20"/>
              </w:rPr>
              <w:t>
Жоламан,</w:t>
            </w:r>
            <w:r>
              <w:br/>
            </w:r>
            <w:r>
              <w:rPr>
                <w:rFonts w:ascii="Times New Roman"/>
                <w:b w:val="false"/>
                <w:i w:val="false"/>
                <w:color w:val="000000"/>
                <w:sz w:val="20"/>
              </w:rPr>
              <w:t>
Шанханай,</w:t>
            </w:r>
            <w:r>
              <w:br/>
            </w:r>
            <w:r>
              <w:rPr>
                <w:rFonts w:ascii="Times New Roman"/>
                <w:b w:val="false"/>
                <w:i w:val="false"/>
                <w:color w:val="000000"/>
                <w:sz w:val="20"/>
              </w:rPr>
              <w:t>
Қарашоқы,</w:t>
            </w:r>
            <w:r>
              <w:br/>
            </w:r>
            <w:r>
              <w:rPr>
                <w:rFonts w:ascii="Times New Roman"/>
                <w:b w:val="false"/>
                <w:i w:val="false"/>
                <w:color w:val="000000"/>
                <w:sz w:val="20"/>
              </w:rPr>
              <w:t>
Шұбар,</w:t>
            </w:r>
            <w:r>
              <w:br/>
            </w:r>
            <w:r>
              <w:rPr>
                <w:rFonts w:ascii="Times New Roman"/>
                <w:b w:val="false"/>
                <w:i w:val="false"/>
                <w:color w:val="000000"/>
                <w:sz w:val="20"/>
              </w:rPr>
              <w:t>
Сарыбұлақ,</w:t>
            </w:r>
            <w:r>
              <w:br/>
            </w:r>
            <w:r>
              <w:rPr>
                <w:rFonts w:ascii="Times New Roman"/>
                <w:b w:val="false"/>
                <w:i w:val="false"/>
                <w:color w:val="000000"/>
                <w:sz w:val="20"/>
              </w:rPr>
              <w:t>
Қаспан,</w:t>
            </w:r>
            <w:r>
              <w:br/>
            </w:r>
            <w:r>
              <w:rPr>
                <w:rFonts w:ascii="Times New Roman"/>
                <w:b w:val="false"/>
                <w:i w:val="false"/>
                <w:color w:val="000000"/>
                <w:sz w:val="20"/>
              </w:rPr>
              <w:t>
Қызылжар,</w:t>
            </w:r>
            <w:r>
              <w:br/>
            </w:r>
            <w:r>
              <w:rPr>
                <w:rFonts w:ascii="Times New Roman"/>
                <w:b w:val="false"/>
                <w:i w:val="false"/>
                <w:color w:val="000000"/>
                <w:sz w:val="20"/>
              </w:rPr>
              <w:t>
Қоғалы,</w:t>
            </w:r>
          </w:p>
          <w:p>
            <w:pPr>
              <w:spacing w:after="20"/>
              <w:ind w:left="20"/>
              <w:jc w:val="both"/>
            </w:pPr>
            <w:r>
              <w:rPr>
                <w:rFonts w:ascii="Times New Roman"/>
                <w:b w:val="false"/>
                <w:i w:val="false"/>
                <w:color w:val="000000"/>
                <w:sz w:val="20"/>
              </w:rPr>
              <w:t>Алтынемел,</w:t>
            </w:r>
            <w:r>
              <w:br/>
            </w:r>
            <w:r>
              <w:rPr>
                <w:rFonts w:ascii="Times New Roman"/>
                <w:b w:val="false"/>
                <w:i w:val="false"/>
                <w:color w:val="000000"/>
                <w:sz w:val="20"/>
              </w:rPr>
              <w:t>
Ауыл-кент</w:t>
            </w:r>
            <w:r>
              <w:br/>
            </w:r>
            <w:r>
              <w:rPr>
                <w:rFonts w:ascii="Times New Roman"/>
                <w:b w:val="false"/>
                <w:i w:val="false"/>
                <w:color w:val="000000"/>
                <w:sz w:val="20"/>
              </w:rPr>
              <w:t>
округ</w:t>
            </w:r>
            <w:r>
              <w:br/>
            </w:r>
            <w:r>
              <w:rPr>
                <w:rFonts w:ascii="Times New Roman"/>
                <w:b w:val="false"/>
                <w:i w:val="false"/>
                <w:color w:val="000000"/>
                <w:sz w:val="20"/>
              </w:rPr>
              <w:t>
әкімдері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w:t>
            </w:r>
            <w:r>
              <w:br/>
            </w:r>
            <w:r>
              <w:rPr>
                <w:rFonts w:ascii="Times New Roman"/>
                <w:b w:val="false"/>
                <w:i w:val="false"/>
                <w:color w:val="000000"/>
                <w:sz w:val="20"/>
              </w:rPr>
              <w:t>
коммуналды</w:t>
            </w:r>
            <w:r>
              <w:br/>
            </w:r>
            <w:r>
              <w:rPr>
                <w:rFonts w:ascii="Times New Roman"/>
                <w:b w:val="false"/>
                <w:i w:val="false"/>
                <w:color w:val="000000"/>
                <w:sz w:val="20"/>
              </w:rPr>
              <w:t>
жүйесіне</w:t>
            </w:r>
            <w:r>
              <w:br/>
            </w:r>
            <w:r>
              <w:rPr>
                <w:rFonts w:ascii="Times New Roman"/>
                <w:b w:val="false"/>
                <w:i w:val="false"/>
                <w:color w:val="000000"/>
                <w:sz w:val="20"/>
              </w:rPr>
              <w:t>
өнеркәсіптік</w:t>
            </w:r>
            <w:r>
              <w:br/>
            </w:r>
            <w:r>
              <w:rPr>
                <w:rFonts w:ascii="Times New Roman"/>
                <w:b w:val="false"/>
                <w:i w:val="false"/>
                <w:color w:val="000000"/>
                <w:sz w:val="20"/>
              </w:rPr>
              <w:t>
мекемелердің, елді</w:t>
            </w:r>
            <w:r>
              <w:br/>
            </w:r>
            <w:r>
              <w:rPr>
                <w:rFonts w:ascii="Times New Roman"/>
                <w:b w:val="false"/>
                <w:i w:val="false"/>
                <w:color w:val="000000"/>
                <w:sz w:val="20"/>
              </w:rPr>
              <w:t>
мекендердің</w:t>
            </w:r>
            <w:r>
              <w:br/>
            </w:r>
            <w:r>
              <w:rPr>
                <w:rFonts w:ascii="Times New Roman"/>
                <w:b w:val="false"/>
                <w:i w:val="false"/>
                <w:color w:val="000000"/>
                <w:sz w:val="20"/>
              </w:rPr>
              <w:t>
аулаларын</w:t>
            </w:r>
            <w:r>
              <w:br/>
            </w:r>
            <w:r>
              <w:rPr>
                <w:rFonts w:ascii="Times New Roman"/>
                <w:b w:val="false"/>
                <w:i w:val="false"/>
                <w:color w:val="000000"/>
                <w:sz w:val="20"/>
              </w:rPr>
              <w:t>
тазалауға</w:t>
            </w:r>
            <w:r>
              <w:br/>
            </w:r>
            <w:r>
              <w:rPr>
                <w:rFonts w:ascii="Times New Roman"/>
                <w:b w:val="false"/>
                <w:i w:val="false"/>
                <w:color w:val="000000"/>
                <w:sz w:val="20"/>
              </w:rPr>
              <w:t>
көмек</w:t>
            </w:r>
            <w:r>
              <w:br/>
            </w:r>
            <w:r>
              <w:rPr>
                <w:rFonts w:ascii="Times New Roman"/>
                <w:b w:val="false"/>
                <w:i w:val="false"/>
                <w:color w:val="000000"/>
                <w:sz w:val="20"/>
              </w:rPr>
              <w:t>
көрсету,</w:t>
            </w:r>
            <w:r>
              <w:br/>
            </w:r>
            <w:r>
              <w:rPr>
                <w:rFonts w:ascii="Times New Roman"/>
                <w:b w:val="false"/>
                <w:i w:val="false"/>
                <w:color w:val="000000"/>
                <w:sz w:val="20"/>
              </w:rPr>
              <w:t>
көгалдандыру,</w:t>
            </w:r>
            <w:r>
              <w:br/>
            </w:r>
            <w:r>
              <w:rPr>
                <w:rFonts w:ascii="Times New Roman"/>
                <w:b w:val="false"/>
                <w:i w:val="false"/>
                <w:color w:val="000000"/>
                <w:sz w:val="20"/>
              </w:rPr>
              <w:t>
көркейту,</w:t>
            </w:r>
            <w:r>
              <w:br/>
            </w:r>
            <w:r>
              <w:rPr>
                <w:rFonts w:ascii="Times New Roman"/>
                <w:b w:val="false"/>
                <w:i w:val="false"/>
                <w:color w:val="000000"/>
                <w:sz w:val="20"/>
              </w:rPr>
              <w:t>
экологиялық</w:t>
            </w:r>
            <w:r>
              <w:br/>
            </w:r>
            <w:r>
              <w:rPr>
                <w:rFonts w:ascii="Times New Roman"/>
                <w:b w:val="false"/>
                <w:i w:val="false"/>
                <w:color w:val="000000"/>
                <w:sz w:val="20"/>
              </w:rPr>
              <w:t>
тазалық</w:t>
            </w:r>
            <w:r>
              <w:br/>
            </w:r>
            <w:r>
              <w:rPr>
                <w:rFonts w:ascii="Times New Roman"/>
                <w:b w:val="false"/>
                <w:i w:val="false"/>
                <w:color w:val="000000"/>
                <w:sz w:val="20"/>
              </w:rPr>
              <w:t>
жұмыстарын</w:t>
            </w:r>
            <w:r>
              <w:br/>
            </w:r>
            <w:r>
              <w:rPr>
                <w:rFonts w:ascii="Times New Roman"/>
                <w:b w:val="false"/>
                <w:i w:val="false"/>
                <w:color w:val="000000"/>
                <w:sz w:val="20"/>
              </w:rPr>
              <w:t>
жүргізу</w:t>
            </w:r>
            <w:r>
              <w:br/>
            </w:r>
            <w:r>
              <w:rPr>
                <w:rFonts w:ascii="Times New Roman"/>
                <w:b w:val="false"/>
                <w:i w:val="false"/>
                <w:color w:val="000000"/>
                <w:sz w:val="20"/>
              </w:rPr>
              <w:t>
және</w:t>
            </w:r>
            <w:r>
              <w:br/>
            </w:r>
            <w:r>
              <w:rPr>
                <w:rFonts w:ascii="Times New Roman"/>
                <w:b w:val="false"/>
                <w:i w:val="false"/>
                <w:color w:val="000000"/>
                <w:sz w:val="20"/>
              </w:rPr>
              <w:t>
бұзылған</w:t>
            </w:r>
            <w:r>
              <w:br/>
            </w:r>
            <w:r>
              <w:rPr>
                <w:rFonts w:ascii="Times New Roman"/>
                <w:b w:val="false"/>
                <w:i w:val="false"/>
                <w:color w:val="000000"/>
                <w:sz w:val="20"/>
              </w:rPr>
              <w:t>
үйлердің</w:t>
            </w:r>
            <w:r>
              <w:br/>
            </w:r>
            <w:r>
              <w:rPr>
                <w:rFonts w:ascii="Times New Roman"/>
                <w:b w:val="false"/>
                <w:i w:val="false"/>
                <w:color w:val="000000"/>
                <w:sz w:val="20"/>
              </w:rPr>
              <w:t>
орындарын</w:t>
            </w:r>
            <w:r>
              <w:br/>
            </w: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Жолдарды</w:t>
            </w:r>
            <w:r>
              <w:br/>
            </w:r>
            <w:r>
              <w:rPr>
                <w:rFonts w:ascii="Times New Roman"/>
                <w:b w:val="false"/>
                <w:i w:val="false"/>
                <w:color w:val="000000"/>
                <w:sz w:val="20"/>
              </w:rPr>
              <w:t>
ретке</w:t>
            </w:r>
            <w:r>
              <w:br/>
            </w:r>
            <w:r>
              <w:rPr>
                <w:rFonts w:ascii="Times New Roman"/>
                <w:b w:val="false"/>
                <w:i w:val="false"/>
                <w:color w:val="000000"/>
                <w:sz w:val="20"/>
              </w:rPr>
              <w:t>
келтіру, су</w:t>
            </w:r>
            <w:r>
              <w:br/>
            </w:r>
            <w:r>
              <w:rPr>
                <w:rFonts w:ascii="Times New Roman"/>
                <w:b w:val="false"/>
                <w:i w:val="false"/>
                <w:color w:val="000000"/>
                <w:sz w:val="20"/>
              </w:rPr>
              <w:t>
құбырларын</w:t>
            </w:r>
            <w:r>
              <w:br/>
            </w:r>
            <w:r>
              <w:rPr>
                <w:rFonts w:ascii="Times New Roman"/>
                <w:b w:val="false"/>
                <w:i w:val="false"/>
                <w:color w:val="000000"/>
                <w:sz w:val="20"/>
              </w:rPr>
              <w:t>
жөндеу</w:t>
            </w:r>
            <w:r>
              <w:br/>
            </w:r>
            <w:r>
              <w:rPr>
                <w:rFonts w:ascii="Times New Roman"/>
                <w:b w:val="false"/>
                <w:i w:val="false"/>
                <w:color w:val="000000"/>
                <w:sz w:val="20"/>
              </w:rPr>
              <w:t>
жұмыстары,</w:t>
            </w:r>
            <w:r>
              <w:br/>
            </w:r>
            <w:r>
              <w:rPr>
                <w:rFonts w:ascii="Times New Roman"/>
                <w:b w:val="false"/>
                <w:i w:val="false"/>
                <w:color w:val="000000"/>
                <w:sz w:val="20"/>
              </w:rPr>
              <w:t>
арықтарды,</w:t>
            </w:r>
            <w:r>
              <w:br/>
            </w:r>
            <w:r>
              <w:rPr>
                <w:rFonts w:ascii="Times New Roman"/>
                <w:b w:val="false"/>
                <w:i w:val="false"/>
                <w:color w:val="000000"/>
                <w:sz w:val="20"/>
              </w:rPr>
              <w:t>
су жолдарын</w:t>
            </w:r>
            <w:r>
              <w:br/>
            </w:r>
            <w:r>
              <w:rPr>
                <w:rFonts w:ascii="Times New Roman"/>
                <w:b w:val="false"/>
                <w:i w:val="false"/>
                <w:color w:val="000000"/>
                <w:sz w:val="20"/>
              </w:rPr>
              <w:t>
қазып,</w:t>
            </w:r>
            <w:r>
              <w:br/>
            </w:r>
            <w:r>
              <w:rPr>
                <w:rFonts w:ascii="Times New Roman"/>
                <w:b w:val="false"/>
                <w:i w:val="false"/>
                <w:color w:val="000000"/>
                <w:sz w:val="20"/>
              </w:rPr>
              <w:t>
тазалау</w:t>
            </w:r>
            <w:r>
              <w:br/>
            </w:r>
            <w:r>
              <w:rPr>
                <w:rFonts w:ascii="Times New Roman"/>
                <w:b w:val="false"/>
                <w:i w:val="false"/>
                <w:color w:val="000000"/>
                <w:sz w:val="20"/>
              </w:rPr>
              <w:t>
және</w:t>
            </w:r>
            <w:r>
              <w:br/>
            </w:r>
            <w:r>
              <w:rPr>
                <w:rFonts w:ascii="Times New Roman"/>
                <w:b w:val="false"/>
                <w:i w:val="false"/>
                <w:color w:val="000000"/>
                <w:sz w:val="20"/>
              </w:rPr>
              <w:t>
құрылыс</w:t>
            </w:r>
            <w:r>
              <w:br/>
            </w:r>
            <w:r>
              <w:rPr>
                <w:rFonts w:ascii="Times New Roman"/>
                <w:b w:val="false"/>
                <w:i w:val="false"/>
                <w:color w:val="000000"/>
                <w:sz w:val="20"/>
              </w:rPr>
              <w:t>
тастарын</w:t>
            </w:r>
            <w:r>
              <w:br/>
            </w:r>
            <w:r>
              <w:rPr>
                <w:rFonts w:ascii="Times New Roman"/>
                <w:b w:val="false"/>
                <w:i w:val="false"/>
                <w:color w:val="000000"/>
                <w:sz w:val="20"/>
              </w:rPr>
              <w:t>
дайындау</w:t>
            </w:r>
            <w:r>
              <w:br/>
            </w:r>
            <w:r>
              <w:rPr>
                <w:rFonts w:ascii="Times New Roman"/>
                <w:b w:val="false"/>
                <w:i w:val="false"/>
                <w:color w:val="000000"/>
                <w:sz w:val="20"/>
              </w:rPr>
              <w:t>
жұмыстары.</w:t>
            </w:r>
            <w:r>
              <w:br/>
            </w:r>
            <w:r>
              <w:rPr>
                <w:rFonts w:ascii="Times New Roman"/>
                <w:b w:val="false"/>
                <w:i w:val="false"/>
                <w:color w:val="000000"/>
                <w:sz w:val="20"/>
              </w:rPr>
              <w:t>
Әлеуметтік</w:t>
            </w:r>
            <w:r>
              <w:br/>
            </w:r>
            <w:r>
              <w:rPr>
                <w:rFonts w:ascii="Times New Roman"/>
                <w:b w:val="false"/>
                <w:i w:val="false"/>
                <w:color w:val="000000"/>
                <w:sz w:val="20"/>
              </w:rPr>
              <w:t>
мәдени</w:t>
            </w:r>
            <w:r>
              <w:br/>
            </w:r>
            <w:r>
              <w:rPr>
                <w:rFonts w:ascii="Times New Roman"/>
                <w:b w:val="false"/>
                <w:i w:val="false"/>
                <w:color w:val="000000"/>
                <w:sz w:val="20"/>
              </w:rPr>
              <w:t>
объектерді</w:t>
            </w:r>
            <w:r>
              <w:br/>
            </w:r>
            <w:r>
              <w:rPr>
                <w:rFonts w:ascii="Times New Roman"/>
                <w:b w:val="false"/>
                <w:i w:val="false"/>
                <w:color w:val="000000"/>
                <w:sz w:val="20"/>
              </w:rPr>
              <w:t>
күрделі</w:t>
            </w:r>
            <w:r>
              <w:br/>
            </w:r>
            <w:r>
              <w:rPr>
                <w:rFonts w:ascii="Times New Roman"/>
                <w:b w:val="false"/>
                <w:i w:val="false"/>
                <w:color w:val="000000"/>
                <w:sz w:val="20"/>
              </w:rPr>
              <w:t>
және ағымды</w:t>
            </w:r>
            <w:r>
              <w:br/>
            </w:r>
            <w:r>
              <w:rPr>
                <w:rFonts w:ascii="Times New Roman"/>
                <w:b w:val="false"/>
                <w:i w:val="false"/>
                <w:color w:val="000000"/>
                <w:sz w:val="20"/>
              </w:rPr>
              <w:t>
жөндеуден</w:t>
            </w:r>
            <w:r>
              <w:br/>
            </w:r>
            <w:r>
              <w:rPr>
                <w:rFonts w:ascii="Times New Roman"/>
                <w:b w:val="false"/>
                <w:i w:val="false"/>
                <w:color w:val="000000"/>
                <w:sz w:val="20"/>
              </w:rPr>
              <w:t>
өткізуге</w:t>
            </w:r>
            <w:r>
              <w:br/>
            </w: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Тарихи</w:t>
            </w:r>
            <w:r>
              <w:br/>
            </w:r>
            <w:r>
              <w:rPr>
                <w:rFonts w:ascii="Times New Roman"/>
                <w:b w:val="false"/>
                <w:i w:val="false"/>
                <w:color w:val="000000"/>
                <w:sz w:val="20"/>
              </w:rPr>
              <w:t>
архитектуралық</w:t>
            </w:r>
            <w:r>
              <w:br/>
            </w:r>
            <w:r>
              <w:rPr>
                <w:rFonts w:ascii="Times New Roman"/>
                <w:b w:val="false"/>
                <w:i w:val="false"/>
                <w:color w:val="000000"/>
                <w:sz w:val="20"/>
              </w:rPr>
              <w:t>
ескерткіштерді</w:t>
            </w:r>
            <w:r>
              <w:br/>
            </w:r>
            <w:r>
              <w:rPr>
                <w:rFonts w:ascii="Times New Roman"/>
                <w:b w:val="false"/>
                <w:i w:val="false"/>
                <w:color w:val="000000"/>
                <w:sz w:val="20"/>
              </w:rPr>
              <w:t>
қалпына</w:t>
            </w:r>
            <w:r>
              <w:br/>
            </w:r>
            <w:r>
              <w:rPr>
                <w:rFonts w:ascii="Times New Roman"/>
                <w:b w:val="false"/>
                <w:i w:val="false"/>
                <w:color w:val="000000"/>
                <w:sz w:val="20"/>
              </w:rPr>
              <w:t>
келтіру.</w:t>
            </w:r>
          </w:p>
          <w:p>
            <w:pPr>
              <w:spacing w:after="20"/>
              <w:ind w:left="20"/>
              <w:jc w:val="both"/>
            </w:pPr>
            <w:r>
              <w:rPr>
                <w:rFonts w:ascii="Times New Roman"/>
                <w:b w:val="false"/>
                <w:i w:val="false"/>
                <w:color w:val="000000"/>
                <w:sz w:val="20"/>
              </w:rPr>
              <w:t>Мәдениеттік</w:t>
            </w:r>
            <w:r>
              <w:br/>
            </w:r>
            <w:r>
              <w:rPr>
                <w:rFonts w:ascii="Times New Roman"/>
                <w:b w:val="false"/>
                <w:i w:val="false"/>
                <w:color w:val="000000"/>
                <w:sz w:val="20"/>
              </w:rPr>
              <w:t>
және</w:t>
            </w:r>
            <w:r>
              <w:br/>
            </w:r>
            <w:r>
              <w:rPr>
                <w:rFonts w:ascii="Times New Roman"/>
                <w:b w:val="false"/>
                <w:i w:val="false"/>
                <w:color w:val="000000"/>
                <w:sz w:val="20"/>
              </w:rPr>
              <w:t>
спорттық</w:t>
            </w:r>
            <w:r>
              <w:br/>
            </w:r>
            <w:r>
              <w:rPr>
                <w:rFonts w:ascii="Times New Roman"/>
                <w:b w:val="false"/>
                <w:i w:val="false"/>
                <w:color w:val="000000"/>
                <w:sz w:val="20"/>
              </w:rPr>
              <w:t>
бағыттағы</w:t>
            </w:r>
            <w:r>
              <w:br/>
            </w:r>
            <w:r>
              <w:rPr>
                <w:rFonts w:ascii="Times New Roman"/>
                <w:b w:val="false"/>
                <w:i w:val="false"/>
                <w:color w:val="000000"/>
                <w:sz w:val="20"/>
              </w:rPr>
              <w:t>
үлкен</w:t>
            </w:r>
            <w:r>
              <w:br/>
            </w:r>
            <w:r>
              <w:rPr>
                <w:rFonts w:ascii="Times New Roman"/>
                <w:b w:val="false"/>
                <w:i w:val="false"/>
                <w:color w:val="000000"/>
                <w:sz w:val="20"/>
              </w:rPr>
              <w:t>
іс-шараларды</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(спорттық</w:t>
            </w:r>
            <w:r>
              <w:br/>
            </w:r>
            <w:r>
              <w:rPr>
                <w:rFonts w:ascii="Times New Roman"/>
                <w:b w:val="false"/>
                <w:i w:val="false"/>
                <w:color w:val="000000"/>
                <w:sz w:val="20"/>
              </w:rPr>
              <w:t>
жарыстар,</w:t>
            </w:r>
            <w:r>
              <w:br/>
            </w:r>
            <w:r>
              <w:rPr>
                <w:rFonts w:ascii="Times New Roman"/>
                <w:b w:val="false"/>
                <w:i w:val="false"/>
                <w:color w:val="000000"/>
                <w:sz w:val="20"/>
              </w:rPr>
              <w:t>
мерекелер</w:t>
            </w:r>
            <w:r>
              <w:br/>
            </w:r>
            <w:r>
              <w:rPr>
                <w:rFonts w:ascii="Times New Roman"/>
                <w:b w:val="false"/>
                <w:i w:val="false"/>
                <w:color w:val="000000"/>
                <w:sz w:val="20"/>
              </w:rPr>
              <w:t>
мен</w:t>
            </w:r>
            <w:r>
              <w:br/>
            </w:r>
            <w:r>
              <w:rPr>
                <w:rFonts w:ascii="Times New Roman"/>
                <w:b w:val="false"/>
                <w:i w:val="false"/>
                <w:color w:val="000000"/>
                <w:sz w:val="20"/>
              </w:rPr>
              <w:t>
фестивальдар).</w:t>
            </w:r>
          </w:p>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аймақтық</w:t>
            </w:r>
            <w:r>
              <w:br/>
            </w:r>
            <w:r>
              <w:rPr>
                <w:rFonts w:ascii="Times New Roman"/>
                <w:b w:val="false"/>
                <w:i w:val="false"/>
                <w:color w:val="000000"/>
                <w:sz w:val="20"/>
              </w:rPr>
              <w:t>
серіктестік</w:t>
            </w:r>
            <w:r>
              <w:br/>
            </w:r>
            <w:r>
              <w:rPr>
                <w:rFonts w:ascii="Times New Roman"/>
                <w:b w:val="false"/>
                <w:i w:val="false"/>
                <w:color w:val="000000"/>
                <w:sz w:val="20"/>
              </w:rPr>
              <w:t>
жұмыстарына</w:t>
            </w:r>
            <w:r>
              <w:br/>
            </w:r>
            <w:r>
              <w:rPr>
                <w:rFonts w:ascii="Times New Roman"/>
                <w:b w:val="false"/>
                <w:i w:val="false"/>
                <w:color w:val="000000"/>
                <w:sz w:val="20"/>
              </w:rPr>
              <w:t>
қатысу</w:t>
            </w:r>
            <w:r>
              <w:br/>
            </w:r>
            <w:r>
              <w:rPr>
                <w:rFonts w:ascii="Times New Roman"/>
                <w:b w:val="false"/>
                <w:i w:val="false"/>
                <w:color w:val="000000"/>
                <w:sz w:val="20"/>
              </w:rPr>
              <w:t>
(халық</w:t>
            </w:r>
            <w:r>
              <w:br/>
            </w:r>
            <w:r>
              <w:rPr>
                <w:rFonts w:ascii="Times New Roman"/>
                <w:b w:val="false"/>
                <w:i w:val="false"/>
                <w:color w:val="000000"/>
                <w:sz w:val="20"/>
              </w:rPr>
              <w:t>
санағын</w:t>
            </w:r>
            <w:r>
              <w:br/>
            </w:r>
            <w:r>
              <w:rPr>
                <w:rFonts w:ascii="Times New Roman"/>
                <w:b w:val="false"/>
                <w:i w:val="false"/>
                <w:color w:val="000000"/>
                <w:sz w:val="20"/>
              </w:rPr>
              <w:t>
жүргізу,</w:t>
            </w:r>
            <w:r>
              <w:br/>
            </w:r>
            <w:r>
              <w:rPr>
                <w:rFonts w:ascii="Times New Roman"/>
                <w:b w:val="false"/>
                <w:i w:val="false"/>
                <w:color w:val="000000"/>
                <w:sz w:val="20"/>
              </w:rPr>
              <w:t>
жастарды</w:t>
            </w:r>
            <w:r>
              <w:br/>
            </w:r>
            <w:r>
              <w:rPr>
                <w:rFonts w:ascii="Times New Roman"/>
                <w:b w:val="false"/>
                <w:i w:val="false"/>
                <w:color w:val="000000"/>
                <w:sz w:val="20"/>
              </w:rPr>
              <w:t>
әскери</w:t>
            </w:r>
            <w:r>
              <w:br/>
            </w:r>
            <w:r>
              <w:rPr>
                <w:rFonts w:ascii="Times New Roman"/>
                <w:b w:val="false"/>
                <w:i w:val="false"/>
                <w:color w:val="000000"/>
                <w:sz w:val="20"/>
              </w:rPr>
              <w:t>
дайындыққа</w:t>
            </w:r>
            <w:r>
              <w:br/>
            </w:r>
            <w:r>
              <w:rPr>
                <w:rFonts w:ascii="Times New Roman"/>
                <w:b w:val="false"/>
                <w:i w:val="false"/>
                <w:color w:val="000000"/>
                <w:sz w:val="20"/>
              </w:rPr>
              <w:t>
шақыру т.б.)</w:t>
            </w:r>
          </w:p>
          <w:p>
            <w:pPr>
              <w:spacing w:after="20"/>
              <w:ind w:left="20"/>
              <w:jc w:val="both"/>
            </w:pPr>
            <w:r>
              <w:rPr>
                <w:rFonts w:ascii="Times New Roman"/>
                <w:b w:val="false"/>
                <w:i w:val="false"/>
                <w:color w:val="000000"/>
                <w:sz w:val="20"/>
              </w:rPr>
              <w:t>Малдарды</w:t>
            </w:r>
            <w:r>
              <w:br/>
            </w:r>
            <w:r>
              <w:rPr>
                <w:rFonts w:ascii="Times New Roman"/>
                <w:b w:val="false"/>
                <w:i w:val="false"/>
                <w:color w:val="000000"/>
                <w:sz w:val="20"/>
              </w:rPr>
              <w:t>
сырғалау,</w:t>
            </w:r>
            <w:r>
              <w:br/>
            </w:r>
            <w:r>
              <w:rPr>
                <w:rFonts w:ascii="Times New Roman"/>
                <w:b w:val="false"/>
                <w:i w:val="false"/>
                <w:color w:val="000000"/>
                <w:sz w:val="20"/>
              </w:rPr>
              <w:t>
таңбалау</w:t>
            </w:r>
            <w:r>
              <w:br/>
            </w:r>
            <w:r>
              <w:rPr>
                <w:rFonts w:ascii="Times New Roman"/>
                <w:b w:val="false"/>
                <w:i w:val="false"/>
                <w:color w:val="000000"/>
                <w:sz w:val="20"/>
              </w:rPr>
              <w:t>
және малды</w:t>
            </w:r>
            <w:r>
              <w:br/>
            </w:r>
            <w:r>
              <w:rPr>
                <w:rFonts w:ascii="Times New Roman"/>
                <w:b w:val="false"/>
                <w:i w:val="false"/>
                <w:color w:val="000000"/>
                <w:sz w:val="20"/>
              </w:rPr>
              <w:t>
ұрықтандыру</w:t>
            </w:r>
            <w:r>
              <w:br/>
            </w:r>
            <w:r>
              <w:rPr>
                <w:rFonts w:ascii="Times New Roman"/>
                <w:b w:val="false"/>
                <w:i w:val="false"/>
                <w:color w:val="000000"/>
                <w:sz w:val="20"/>
              </w:rPr>
              <w:t>
жұмыстарына</w:t>
            </w:r>
            <w:r>
              <w:br/>
            </w: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Кітаптарды</w:t>
            </w:r>
            <w:r>
              <w:br/>
            </w:r>
            <w:r>
              <w:rPr>
                <w:rFonts w:ascii="Times New Roman"/>
                <w:b w:val="false"/>
                <w:i w:val="false"/>
                <w:color w:val="000000"/>
                <w:sz w:val="20"/>
              </w:rPr>
              <w:t>
қалпына</w:t>
            </w:r>
            <w:r>
              <w:br/>
            </w:r>
            <w:r>
              <w:rPr>
                <w:rFonts w:ascii="Times New Roman"/>
                <w:b w:val="false"/>
                <w:i w:val="false"/>
                <w:color w:val="000000"/>
                <w:sz w:val="20"/>
              </w:rPr>
              <w:t>
келтіру.</w:t>
            </w:r>
          </w:p>
          <w:p>
            <w:pPr>
              <w:spacing w:after="20"/>
              <w:ind w:left="20"/>
              <w:jc w:val="both"/>
            </w:pPr>
            <w:r>
              <w:rPr>
                <w:rFonts w:ascii="Times New Roman"/>
                <w:b w:val="false"/>
                <w:i w:val="false"/>
                <w:color w:val="000000"/>
                <w:sz w:val="20"/>
              </w:rPr>
              <w:t>Мүгедек</w:t>
            </w:r>
            <w:r>
              <w:br/>
            </w:r>
            <w:r>
              <w:rPr>
                <w:rFonts w:ascii="Times New Roman"/>
                <w:b w:val="false"/>
                <w:i w:val="false"/>
                <w:color w:val="000000"/>
                <w:sz w:val="20"/>
              </w:rPr>
              <w:t>
азаматтар</w:t>
            </w:r>
            <w:r>
              <w:br/>
            </w:r>
            <w:r>
              <w:rPr>
                <w:rFonts w:ascii="Times New Roman"/>
                <w:b w:val="false"/>
                <w:i w:val="false"/>
                <w:color w:val="000000"/>
                <w:sz w:val="20"/>
              </w:rPr>
              <w:t>
мен және</w:t>
            </w:r>
            <w:r>
              <w:br/>
            </w:r>
            <w:r>
              <w:rPr>
                <w:rFonts w:ascii="Times New Roman"/>
                <w:b w:val="false"/>
                <w:i w:val="false"/>
                <w:color w:val="000000"/>
                <w:sz w:val="20"/>
              </w:rPr>
              <w:t>
мүгедек</w:t>
            </w:r>
            <w:r>
              <w:br/>
            </w:r>
            <w:r>
              <w:rPr>
                <w:rFonts w:ascii="Times New Roman"/>
                <w:b w:val="false"/>
                <w:i w:val="false"/>
                <w:color w:val="000000"/>
                <w:sz w:val="20"/>
              </w:rPr>
              <w:t>
балалармен</w:t>
            </w:r>
            <w:r>
              <w:br/>
            </w:r>
            <w:r>
              <w:rPr>
                <w:rFonts w:ascii="Times New Roman"/>
                <w:b w:val="false"/>
                <w:i w:val="false"/>
                <w:color w:val="000000"/>
                <w:sz w:val="20"/>
              </w:rPr>
              <w:t>
жұмыс</w:t>
            </w:r>
            <w:r>
              <w:br/>
            </w:r>
            <w:r>
              <w:rPr>
                <w:rFonts w:ascii="Times New Roman"/>
                <w:b w:val="false"/>
                <w:i w:val="false"/>
                <w:color w:val="000000"/>
                <w:sz w:val="20"/>
              </w:rPr>
              <w:t>
жүргізу.</w:t>
            </w:r>
          </w:p>
          <w:p>
            <w:pPr>
              <w:spacing w:after="20"/>
              <w:ind w:left="20"/>
              <w:jc w:val="both"/>
            </w:pPr>
            <w:r>
              <w:rPr>
                <w:rFonts w:ascii="Times New Roman"/>
                <w:b w:val="false"/>
                <w:i w:val="false"/>
                <w:color w:val="000000"/>
                <w:sz w:val="20"/>
              </w:rPr>
              <w:t>Атаулы</w:t>
            </w:r>
            <w:r>
              <w:br/>
            </w:r>
            <w:r>
              <w:rPr>
                <w:rFonts w:ascii="Times New Roman"/>
                <w:b w:val="false"/>
                <w:i w:val="false"/>
                <w:color w:val="000000"/>
                <w:sz w:val="20"/>
              </w:rPr>
              <w:t>
әлеуметтік</w:t>
            </w:r>
            <w:r>
              <w:br/>
            </w:r>
            <w:r>
              <w:rPr>
                <w:rFonts w:ascii="Times New Roman"/>
                <w:b w:val="false"/>
                <w:i w:val="false"/>
                <w:color w:val="000000"/>
                <w:sz w:val="20"/>
              </w:rPr>
              <w:t>
көмекті</w:t>
            </w:r>
            <w:r>
              <w:br/>
            </w:r>
            <w:r>
              <w:rPr>
                <w:rFonts w:ascii="Times New Roman"/>
                <w:b w:val="false"/>
                <w:i w:val="false"/>
                <w:color w:val="000000"/>
                <w:sz w:val="20"/>
              </w:rPr>
              <w:t>
және 18</w:t>
            </w:r>
            <w:r>
              <w:br/>
            </w:r>
            <w:r>
              <w:rPr>
                <w:rFonts w:ascii="Times New Roman"/>
                <w:b w:val="false"/>
                <w:i w:val="false"/>
                <w:color w:val="000000"/>
                <w:sz w:val="20"/>
              </w:rPr>
              <w:t>
жасқа</w:t>
            </w:r>
            <w:r>
              <w:br/>
            </w:r>
            <w:r>
              <w:rPr>
                <w:rFonts w:ascii="Times New Roman"/>
                <w:b w:val="false"/>
                <w:i w:val="false"/>
                <w:color w:val="000000"/>
                <w:sz w:val="20"/>
              </w:rPr>
              <w:t>
дейінгі</w:t>
            </w:r>
            <w:r>
              <w:br/>
            </w:r>
            <w:r>
              <w:rPr>
                <w:rFonts w:ascii="Times New Roman"/>
                <w:b w:val="false"/>
                <w:i w:val="false"/>
                <w:color w:val="000000"/>
                <w:sz w:val="20"/>
              </w:rPr>
              <w:t>
балаларға</w:t>
            </w:r>
            <w:r>
              <w:br/>
            </w:r>
            <w:r>
              <w:rPr>
                <w:rFonts w:ascii="Times New Roman"/>
                <w:b w:val="false"/>
                <w:i w:val="false"/>
                <w:color w:val="000000"/>
                <w:sz w:val="20"/>
              </w:rPr>
              <w:t>
арналған</w:t>
            </w:r>
            <w:r>
              <w:br/>
            </w:r>
            <w:r>
              <w:rPr>
                <w:rFonts w:ascii="Times New Roman"/>
                <w:b w:val="false"/>
                <w:i w:val="false"/>
                <w:color w:val="000000"/>
                <w:sz w:val="20"/>
              </w:rPr>
              <w:t>
көмекті</w:t>
            </w:r>
            <w:r>
              <w:br/>
            </w:r>
            <w:r>
              <w:rPr>
                <w:rFonts w:ascii="Times New Roman"/>
                <w:b w:val="false"/>
                <w:i w:val="false"/>
                <w:color w:val="000000"/>
                <w:sz w:val="20"/>
              </w:rPr>
              <w:t>
алушылардың,</w:t>
            </w:r>
            <w:r>
              <w:br/>
            </w:r>
            <w:r>
              <w:rPr>
                <w:rFonts w:ascii="Times New Roman"/>
                <w:b w:val="false"/>
                <w:i w:val="false"/>
                <w:color w:val="000000"/>
                <w:sz w:val="20"/>
              </w:rPr>
              <w:t>
тұрғын үй</w:t>
            </w:r>
            <w:r>
              <w:br/>
            </w:r>
            <w:r>
              <w:rPr>
                <w:rFonts w:ascii="Times New Roman"/>
                <w:b w:val="false"/>
                <w:i w:val="false"/>
                <w:color w:val="000000"/>
                <w:sz w:val="20"/>
              </w:rPr>
              <w:t>
көмегіне</w:t>
            </w:r>
            <w:r>
              <w:br/>
            </w:r>
            <w:r>
              <w:rPr>
                <w:rFonts w:ascii="Times New Roman"/>
                <w:b w:val="false"/>
                <w:i w:val="false"/>
                <w:color w:val="000000"/>
                <w:sz w:val="20"/>
              </w:rPr>
              <w:t>
құжаттарын</w:t>
            </w:r>
            <w:r>
              <w:br/>
            </w:r>
            <w:r>
              <w:rPr>
                <w:rFonts w:ascii="Times New Roman"/>
                <w:b w:val="false"/>
                <w:i w:val="false"/>
                <w:color w:val="000000"/>
                <w:sz w:val="20"/>
              </w:rPr>
              <w:t>
қабылдауға</w:t>
            </w:r>
            <w:r>
              <w:br/>
            </w: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Мұражайларға</w:t>
            </w:r>
            <w:r>
              <w:br/>
            </w:r>
            <w:r>
              <w:rPr>
                <w:rFonts w:ascii="Times New Roman"/>
                <w:b w:val="false"/>
                <w:i w:val="false"/>
                <w:color w:val="000000"/>
                <w:sz w:val="20"/>
              </w:rPr>
              <w:t>
көмек</w:t>
            </w:r>
            <w:r>
              <w:br/>
            </w:r>
            <w:r>
              <w:rPr>
                <w:rFonts w:ascii="Times New Roman"/>
                <w:b w:val="false"/>
                <w:i w:val="false"/>
                <w:color w:val="000000"/>
                <w:sz w:val="20"/>
              </w:rPr>
              <w:t>
жұмыстарын</w:t>
            </w:r>
            <w:r>
              <w:br/>
            </w: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Жастар</w:t>
            </w:r>
            <w:r>
              <w:br/>
            </w:r>
            <w:r>
              <w:rPr>
                <w:rFonts w:ascii="Times New Roman"/>
                <w:b w:val="false"/>
                <w:i w:val="false"/>
                <w:color w:val="000000"/>
                <w:sz w:val="20"/>
              </w:rPr>
              <w:t>
ұйымының</w:t>
            </w:r>
            <w:r>
              <w:br/>
            </w:r>
            <w:r>
              <w:rPr>
                <w:rFonts w:ascii="Times New Roman"/>
                <w:b w:val="false"/>
                <w:i w:val="false"/>
                <w:color w:val="000000"/>
                <w:sz w:val="20"/>
              </w:rPr>
              <w:t>
жұмыстарын,</w:t>
            </w:r>
            <w:r>
              <w:br/>
            </w:r>
            <w:r>
              <w:rPr>
                <w:rFonts w:ascii="Times New Roman"/>
                <w:b w:val="false"/>
                <w:i w:val="false"/>
                <w:color w:val="000000"/>
                <w:sz w:val="20"/>
              </w:rPr>
              <w:t>
есірткіге</w:t>
            </w:r>
            <w:r>
              <w:br/>
            </w:r>
            <w:r>
              <w:rPr>
                <w:rFonts w:ascii="Times New Roman"/>
                <w:b w:val="false"/>
                <w:i w:val="false"/>
                <w:color w:val="000000"/>
                <w:sz w:val="20"/>
              </w:rPr>
              <w:t>
мұқтаж</w:t>
            </w:r>
            <w:r>
              <w:br/>
            </w:r>
            <w:r>
              <w:rPr>
                <w:rFonts w:ascii="Times New Roman"/>
                <w:b w:val="false"/>
                <w:i w:val="false"/>
                <w:color w:val="000000"/>
                <w:sz w:val="20"/>
              </w:rPr>
              <w:t>
жастармен</w:t>
            </w:r>
            <w:r>
              <w:br/>
            </w:r>
            <w:r>
              <w:rPr>
                <w:rFonts w:ascii="Times New Roman"/>
                <w:b w:val="false"/>
                <w:i w:val="false"/>
                <w:color w:val="000000"/>
                <w:sz w:val="20"/>
              </w:rPr>
              <w:t>
және Спид</w:t>
            </w:r>
            <w:r>
              <w:br/>
            </w:r>
            <w:r>
              <w:rPr>
                <w:rFonts w:ascii="Times New Roman"/>
                <w:b w:val="false"/>
                <w:i w:val="false"/>
                <w:color w:val="000000"/>
                <w:sz w:val="20"/>
              </w:rPr>
              <w:t>
ауруларына</w:t>
            </w:r>
            <w:r>
              <w:br/>
            </w:r>
            <w:r>
              <w:rPr>
                <w:rFonts w:ascii="Times New Roman"/>
                <w:b w:val="false"/>
                <w:i w:val="false"/>
                <w:color w:val="000000"/>
                <w:sz w:val="20"/>
              </w:rPr>
              <w:t>
қарсы күрес</w:t>
            </w:r>
            <w:r>
              <w:br/>
            </w:r>
            <w:r>
              <w:rPr>
                <w:rFonts w:ascii="Times New Roman"/>
                <w:b w:val="false"/>
                <w:i w:val="false"/>
                <w:color w:val="000000"/>
                <w:sz w:val="20"/>
              </w:rPr>
              <w:t>
жұмыстарын</w:t>
            </w:r>
            <w:r>
              <w:br/>
            </w:r>
            <w:r>
              <w:rPr>
                <w:rFonts w:ascii="Times New Roman"/>
                <w:b w:val="false"/>
                <w:i w:val="false"/>
                <w:color w:val="000000"/>
                <w:sz w:val="20"/>
              </w:rPr>
              <w:t>
жүргізу.</w:t>
            </w:r>
          </w:p>
          <w:p>
            <w:pPr>
              <w:spacing w:after="20"/>
              <w:ind w:left="20"/>
              <w:jc w:val="both"/>
            </w:pPr>
            <w:r>
              <w:rPr>
                <w:rFonts w:ascii="Times New Roman"/>
                <w:b w:val="false"/>
                <w:i w:val="false"/>
                <w:color w:val="000000"/>
                <w:sz w:val="20"/>
              </w:rPr>
              <w:t>Ұлы Отан</w:t>
            </w:r>
            <w:r>
              <w:br/>
            </w:r>
            <w:r>
              <w:rPr>
                <w:rFonts w:ascii="Times New Roman"/>
                <w:b w:val="false"/>
                <w:i w:val="false"/>
                <w:color w:val="000000"/>
                <w:sz w:val="20"/>
              </w:rPr>
              <w:t>
соғысы</w:t>
            </w:r>
            <w:r>
              <w:br/>
            </w:r>
            <w:r>
              <w:rPr>
                <w:rFonts w:ascii="Times New Roman"/>
                <w:b w:val="false"/>
                <w:i w:val="false"/>
                <w:color w:val="000000"/>
                <w:sz w:val="20"/>
              </w:rPr>
              <w:t>
ардагерлерінің,</w:t>
            </w:r>
            <w:r>
              <w:br/>
            </w:r>
            <w:r>
              <w:rPr>
                <w:rFonts w:ascii="Times New Roman"/>
                <w:b w:val="false"/>
                <w:i w:val="false"/>
                <w:color w:val="000000"/>
                <w:sz w:val="20"/>
              </w:rPr>
              <w:t>
мүгедектердің, соғыс</w:t>
            </w:r>
            <w:r>
              <w:br/>
            </w:r>
            <w:r>
              <w:rPr>
                <w:rFonts w:ascii="Times New Roman"/>
                <w:b w:val="false"/>
                <w:i w:val="false"/>
                <w:color w:val="000000"/>
                <w:sz w:val="20"/>
              </w:rPr>
              <w:t>
ардагарлердің жесір</w:t>
            </w:r>
            <w:r>
              <w:br/>
            </w:r>
            <w:r>
              <w:rPr>
                <w:rFonts w:ascii="Times New Roman"/>
                <w:b w:val="false"/>
                <w:i w:val="false"/>
                <w:color w:val="000000"/>
                <w:sz w:val="20"/>
              </w:rPr>
              <w:t>
қалған</w:t>
            </w:r>
            <w:r>
              <w:br/>
            </w:r>
            <w:r>
              <w:rPr>
                <w:rFonts w:ascii="Times New Roman"/>
                <w:b w:val="false"/>
                <w:i w:val="false"/>
                <w:color w:val="000000"/>
                <w:sz w:val="20"/>
              </w:rPr>
              <w:t>
әйелдердің</w:t>
            </w:r>
            <w:r>
              <w:br/>
            </w:r>
            <w:r>
              <w:rPr>
                <w:rFonts w:ascii="Times New Roman"/>
                <w:b w:val="false"/>
                <w:i w:val="false"/>
                <w:color w:val="000000"/>
                <w:sz w:val="20"/>
              </w:rPr>
              <w:t>
және жалғыз</w:t>
            </w:r>
            <w:r>
              <w:br/>
            </w:r>
            <w:r>
              <w:rPr>
                <w:rFonts w:ascii="Times New Roman"/>
                <w:b w:val="false"/>
                <w:i w:val="false"/>
                <w:color w:val="000000"/>
                <w:sz w:val="20"/>
              </w:rPr>
              <w:t>
басты</w:t>
            </w:r>
            <w:r>
              <w:br/>
            </w:r>
            <w:r>
              <w:rPr>
                <w:rFonts w:ascii="Times New Roman"/>
                <w:b w:val="false"/>
                <w:i w:val="false"/>
                <w:color w:val="000000"/>
                <w:sz w:val="20"/>
              </w:rPr>
              <w:t>
қарттардың</w:t>
            </w:r>
            <w:r>
              <w:br/>
            </w:r>
            <w:r>
              <w:rPr>
                <w:rFonts w:ascii="Times New Roman"/>
                <w:b w:val="false"/>
                <w:i w:val="false"/>
                <w:color w:val="000000"/>
                <w:sz w:val="20"/>
              </w:rPr>
              <w:t>
үйлеріне</w:t>
            </w:r>
            <w:r>
              <w:br/>
            </w:r>
            <w:r>
              <w:rPr>
                <w:rFonts w:ascii="Times New Roman"/>
                <w:b w:val="false"/>
                <w:i w:val="false"/>
                <w:color w:val="000000"/>
                <w:sz w:val="20"/>
              </w:rPr>
              <w:t>
құрылыс,</w:t>
            </w:r>
            <w:r>
              <w:br/>
            </w:r>
            <w:r>
              <w:rPr>
                <w:rFonts w:ascii="Times New Roman"/>
                <w:b w:val="false"/>
                <w:i w:val="false"/>
                <w:color w:val="000000"/>
                <w:sz w:val="20"/>
              </w:rPr>
              <w:t>
жөндеу</w:t>
            </w:r>
            <w:r>
              <w:br/>
            </w:r>
            <w:r>
              <w:rPr>
                <w:rFonts w:ascii="Times New Roman"/>
                <w:b w:val="false"/>
                <w:i w:val="false"/>
                <w:color w:val="000000"/>
                <w:sz w:val="20"/>
              </w:rPr>
              <w:t>
жұмыстарына</w:t>
            </w:r>
            <w:r>
              <w:br/>
            </w:r>
            <w:r>
              <w:rPr>
                <w:rFonts w:ascii="Times New Roman"/>
                <w:b w:val="false"/>
                <w:i w:val="false"/>
                <w:color w:val="000000"/>
                <w:sz w:val="20"/>
              </w:rPr>
              <w:t>
көмектесу</w:t>
            </w:r>
            <w:r>
              <w:br/>
            </w:r>
            <w:r>
              <w:rPr>
                <w:rFonts w:ascii="Times New Roman"/>
                <w:b w:val="false"/>
                <w:i w:val="false"/>
                <w:color w:val="000000"/>
                <w:sz w:val="20"/>
              </w:rPr>
              <w:t>
және газет</w:t>
            </w:r>
            <w:r>
              <w:br/>
            </w:r>
            <w:r>
              <w:rPr>
                <w:rFonts w:ascii="Times New Roman"/>
                <w:b w:val="false"/>
                <w:i w:val="false"/>
                <w:color w:val="000000"/>
                <w:sz w:val="20"/>
              </w:rPr>
              <w:t>
журнал,</w:t>
            </w:r>
            <w:r>
              <w:br/>
            </w:r>
            <w:r>
              <w:rPr>
                <w:rFonts w:ascii="Times New Roman"/>
                <w:b w:val="false"/>
                <w:i w:val="false"/>
                <w:color w:val="000000"/>
                <w:sz w:val="20"/>
              </w:rPr>
              <w:t>
хаттарды</w:t>
            </w:r>
            <w:r>
              <w:br/>
            </w:r>
            <w:r>
              <w:rPr>
                <w:rFonts w:ascii="Times New Roman"/>
                <w:b w:val="false"/>
                <w:i w:val="false"/>
                <w:color w:val="000000"/>
                <w:sz w:val="20"/>
              </w:rPr>
              <w:t>
жеткізіп</w:t>
            </w:r>
            <w:r>
              <w:br/>
            </w:r>
            <w:r>
              <w:rPr>
                <w:rFonts w:ascii="Times New Roman"/>
                <w:b w:val="false"/>
                <w:i w:val="false"/>
                <w:color w:val="000000"/>
                <w:sz w:val="20"/>
              </w:rPr>
              <w:t>
беру.</w:t>
            </w:r>
          </w:p>
          <w:p>
            <w:pPr>
              <w:spacing w:after="20"/>
              <w:ind w:left="20"/>
              <w:jc w:val="both"/>
            </w:pPr>
            <w:r>
              <w:rPr>
                <w:rFonts w:ascii="Times New Roman"/>
                <w:b w:val="false"/>
                <w:i w:val="false"/>
                <w:color w:val="000000"/>
                <w:sz w:val="20"/>
              </w:rPr>
              <w:t>Малдың</w:t>
            </w:r>
            <w:r>
              <w:br/>
            </w:r>
            <w:r>
              <w:rPr>
                <w:rFonts w:ascii="Times New Roman"/>
                <w:b w:val="false"/>
                <w:i w:val="false"/>
                <w:color w:val="000000"/>
                <w:sz w:val="20"/>
              </w:rPr>
              <w:t>
өлексесін</w:t>
            </w:r>
            <w:r>
              <w:br/>
            </w:r>
            <w:r>
              <w:rPr>
                <w:rFonts w:ascii="Times New Roman"/>
                <w:b w:val="false"/>
                <w:i w:val="false"/>
                <w:color w:val="000000"/>
                <w:sz w:val="20"/>
              </w:rPr>
              <w:t>
тастайтын</w:t>
            </w:r>
            <w:r>
              <w:br/>
            </w:r>
            <w:r>
              <w:rPr>
                <w:rFonts w:ascii="Times New Roman"/>
                <w:b w:val="false"/>
                <w:i w:val="false"/>
                <w:color w:val="000000"/>
                <w:sz w:val="20"/>
              </w:rPr>
              <w:t>
ұраларды</w:t>
            </w:r>
            <w:r>
              <w:br/>
            </w:r>
            <w:r>
              <w:rPr>
                <w:rFonts w:ascii="Times New Roman"/>
                <w:b w:val="false"/>
                <w:i w:val="false"/>
                <w:color w:val="000000"/>
                <w:sz w:val="20"/>
              </w:rPr>
              <w:t>
қоршау,</w:t>
            </w:r>
            <w:r>
              <w:br/>
            </w:r>
            <w:r>
              <w:rPr>
                <w:rFonts w:ascii="Times New Roman"/>
                <w:b w:val="false"/>
                <w:i w:val="false"/>
                <w:color w:val="000000"/>
                <w:sz w:val="20"/>
              </w:rPr>
              <w:t>
шартты</w:t>
            </w:r>
            <w:r>
              <w:br/>
            </w:r>
            <w:r>
              <w:rPr>
                <w:rFonts w:ascii="Times New Roman"/>
                <w:b w:val="false"/>
                <w:i w:val="false"/>
                <w:color w:val="000000"/>
                <w:sz w:val="20"/>
              </w:rPr>
              <w:t>
белгілерін</w:t>
            </w:r>
            <w:r>
              <w:br/>
            </w:r>
            <w:r>
              <w:rPr>
                <w:rFonts w:ascii="Times New Roman"/>
                <w:b w:val="false"/>
                <w:i w:val="false"/>
                <w:color w:val="000000"/>
                <w:sz w:val="20"/>
              </w:rPr>
              <w:t>
ілу.</w:t>
            </w:r>
          </w:p>
          <w:p>
            <w:pPr>
              <w:spacing w:after="20"/>
              <w:ind w:left="20"/>
              <w:jc w:val="both"/>
            </w:pPr>
            <w:r>
              <w:rPr>
                <w:rFonts w:ascii="Times New Roman"/>
                <w:b w:val="false"/>
                <w:i w:val="false"/>
                <w:color w:val="000000"/>
                <w:sz w:val="20"/>
              </w:rPr>
              <w:t>Спорттық</w:t>
            </w:r>
            <w:r>
              <w:br/>
            </w:r>
            <w:r>
              <w:rPr>
                <w:rFonts w:ascii="Times New Roman"/>
                <w:b w:val="false"/>
                <w:i w:val="false"/>
                <w:color w:val="000000"/>
                <w:sz w:val="20"/>
              </w:rPr>
              <w:t>
клубтарды</w:t>
            </w:r>
            <w:r>
              <w:br/>
            </w:r>
            <w:r>
              <w:rPr>
                <w:rFonts w:ascii="Times New Roman"/>
                <w:b w:val="false"/>
                <w:i w:val="false"/>
                <w:color w:val="000000"/>
                <w:sz w:val="20"/>
              </w:rPr>
              <w:t>
дамыту және</w:t>
            </w:r>
            <w:r>
              <w:br/>
            </w:r>
            <w:r>
              <w:rPr>
                <w:rFonts w:ascii="Times New Roman"/>
                <w:b w:val="false"/>
                <w:i w:val="false"/>
                <w:color w:val="000000"/>
                <w:sz w:val="20"/>
              </w:rPr>
              <w:t>
үйірме</w:t>
            </w:r>
            <w:r>
              <w:br/>
            </w:r>
            <w:r>
              <w:rPr>
                <w:rFonts w:ascii="Times New Roman"/>
                <w:b w:val="false"/>
                <w:i w:val="false"/>
                <w:color w:val="000000"/>
                <w:sz w:val="20"/>
              </w:rPr>
              <w:t>
жұмыстарын</w:t>
            </w:r>
            <w:r>
              <w:br/>
            </w:r>
            <w:r>
              <w:rPr>
                <w:rFonts w:ascii="Times New Roman"/>
                <w:b w:val="false"/>
                <w:i w:val="false"/>
                <w:color w:val="000000"/>
                <w:sz w:val="20"/>
              </w:rPr>
              <w:t>
арттыру.</w:t>
            </w:r>
          </w:p>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салт-дәстүрін</w:t>
            </w:r>
            <w:r>
              <w:br/>
            </w:r>
            <w:r>
              <w:rPr>
                <w:rFonts w:ascii="Times New Roman"/>
                <w:b w:val="false"/>
                <w:i w:val="false"/>
                <w:color w:val="000000"/>
                <w:sz w:val="20"/>
              </w:rPr>
              <w:t>
қайта</w:t>
            </w:r>
            <w:r>
              <w:br/>
            </w:r>
            <w:r>
              <w:rPr>
                <w:rFonts w:ascii="Times New Roman"/>
                <w:b w:val="false"/>
                <w:i w:val="false"/>
                <w:color w:val="000000"/>
                <w:sz w:val="20"/>
              </w:rPr>
              <w:t>
жандандыруға көмек</w:t>
            </w:r>
            <w:r>
              <w:br/>
            </w: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Балалардың</w:t>
            </w:r>
            <w:r>
              <w:br/>
            </w:r>
            <w:r>
              <w:rPr>
                <w:rFonts w:ascii="Times New Roman"/>
                <w:b w:val="false"/>
                <w:i w:val="false"/>
                <w:color w:val="000000"/>
                <w:sz w:val="20"/>
              </w:rPr>
              <w:t>
демалыс</w:t>
            </w:r>
            <w:r>
              <w:br/>
            </w:r>
            <w:r>
              <w:rPr>
                <w:rFonts w:ascii="Times New Roman"/>
                <w:b w:val="false"/>
                <w:i w:val="false"/>
                <w:color w:val="000000"/>
                <w:sz w:val="20"/>
              </w:rPr>
              <w:t>
уақытында</w:t>
            </w:r>
            <w:r>
              <w:br/>
            </w:r>
            <w:r>
              <w:rPr>
                <w:rFonts w:ascii="Times New Roman"/>
                <w:b w:val="false"/>
                <w:i w:val="false"/>
                <w:color w:val="000000"/>
                <w:sz w:val="20"/>
              </w:rPr>
              <w:t>
демалыс</w:t>
            </w:r>
            <w:r>
              <w:br/>
            </w:r>
            <w:r>
              <w:rPr>
                <w:rFonts w:ascii="Times New Roman"/>
                <w:b w:val="false"/>
                <w:i w:val="false"/>
                <w:color w:val="000000"/>
                <w:sz w:val="20"/>
              </w:rPr>
              <w:t>
лагеріне</w:t>
            </w:r>
            <w:r>
              <w:br/>
            </w:r>
            <w:r>
              <w:rPr>
                <w:rFonts w:ascii="Times New Roman"/>
                <w:b w:val="false"/>
                <w:i w:val="false"/>
                <w:color w:val="000000"/>
                <w:sz w:val="20"/>
              </w:rPr>
              <w:t>
көмек</w:t>
            </w:r>
            <w:r>
              <w:br/>
            </w: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Тұрмысы</w:t>
            </w:r>
            <w:r>
              <w:br/>
            </w:r>
            <w:r>
              <w:rPr>
                <w:rFonts w:ascii="Times New Roman"/>
                <w:b w:val="false"/>
                <w:i w:val="false"/>
                <w:color w:val="000000"/>
                <w:sz w:val="20"/>
              </w:rPr>
              <w:t>
төмен</w:t>
            </w:r>
            <w:r>
              <w:br/>
            </w:r>
            <w:r>
              <w:rPr>
                <w:rFonts w:ascii="Times New Roman"/>
                <w:b w:val="false"/>
                <w:i w:val="false"/>
                <w:color w:val="000000"/>
                <w:sz w:val="20"/>
              </w:rPr>
              <w:t>
отбасыларына</w:t>
            </w:r>
            <w:r>
              <w:br/>
            </w:r>
            <w:r>
              <w:rPr>
                <w:rFonts w:ascii="Times New Roman"/>
                <w:b w:val="false"/>
                <w:i w:val="false"/>
                <w:color w:val="000000"/>
                <w:sz w:val="20"/>
              </w:rPr>
              <w:t>
құжаттандыруға көмек</w:t>
            </w:r>
            <w:r>
              <w:br/>
            </w: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кітаптарды</w:t>
            </w:r>
            <w:r>
              <w:br/>
            </w:r>
            <w:r>
              <w:rPr>
                <w:rFonts w:ascii="Times New Roman"/>
                <w:b w:val="false"/>
                <w:i w:val="false"/>
                <w:color w:val="000000"/>
                <w:sz w:val="20"/>
              </w:rPr>
              <w:t>
толтыру, т.б.</w:t>
            </w:r>
            <w:r>
              <w:br/>
            </w:r>
            <w:r>
              <w:rPr>
                <w:rFonts w:ascii="Times New Roman"/>
                <w:b w:val="false"/>
                <w:i w:val="false"/>
                <w:color w:val="000000"/>
                <w:sz w:val="20"/>
              </w:rPr>
              <w:t>
түрлерін</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адам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p>
            <w:pPr>
              <w:spacing w:after="20"/>
              <w:ind w:left="20"/>
              <w:jc w:val="both"/>
            </w:pPr>
            <w:r>
              <w:rPr>
                <w:rFonts w:ascii="Times New Roman"/>
                <w:b w:val="false"/>
                <w:i w:val="false"/>
                <w:color w:val="000000"/>
                <w:sz w:val="20"/>
              </w:rPr>
              <w:t>9989760</w:t>
            </w:r>
          </w:p>
        </w:tc>
      </w:tr>
      <w:tr>
        <w:trPr>
          <w:trHeight w:val="259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қорғаныс</w:t>
            </w:r>
            <w:r>
              <w:br/>
            </w:r>
            <w:r>
              <w:rPr>
                <w:rFonts w:ascii="Times New Roman"/>
                <w:b w:val="false"/>
                <w:i w:val="false"/>
                <w:color w:val="000000"/>
                <w:sz w:val="20"/>
              </w:rPr>
              <w:t>
істері</w:t>
            </w:r>
            <w:r>
              <w:br/>
            </w:r>
            <w:r>
              <w:rPr>
                <w:rFonts w:ascii="Times New Roman"/>
                <w:b w:val="false"/>
                <w:i w:val="false"/>
                <w:color w:val="000000"/>
                <w:sz w:val="20"/>
              </w:rPr>
              <w:t>
жөніндегі</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w:t>
            </w:r>
            <w:r>
              <w:br/>
            </w:r>
            <w:r>
              <w:rPr>
                <w:rFonts w:ascii="Times New Roman"/>
                <w:b w:val="false"/>
                <w:i w:val="false"/>
                <w:color w:val="000000"/>
                <w:sz w:val="20"/>
              </w:rPr>
              <w:t>
әскерге</w:t>
            </w:r>
            <w:r>
              <w:br/>
            </w:r>
            <w:r>
              <w:rPr>
                <w:rFonts w:ascii="Times New Roman"/>
                <w:b w:val="false"/>
                <w:i w:val="false"/>
                <w:color w:val="000000"/>
                <w:sz w:val="20"/>
              </w:rPr>
              <w:t>
шақыру</w:t>
            </w:r>
            <w:r>
              <w:br/>
            </w:r>
            <w:r>
              <w:rPr>
                <w:rFonts w:ascii="Times New Roman"/>
                <w:b w:val="false"/>
                <w:i w:val="false"/>
                <w:color w:val="000000"/>
                <w:sz w:val="20"/>
              </w:rPr>
              <w:t>
науқанында</w:t>
            </w:r>
            <w:r>
              <w:br/>
            </w:r>
            <w:r>
              <w:rPr>
                <w:rFonts w:ascii="Times New Roman"/>
                <w:b w:val="false"/>
                <w:i w:val="false"/>
                <w:color w:val="000000"/>
                <w:sz w:val="20"/>
              </w:rPr>
              <w:t>
көмек</w:t>
            </w:r>
            <w:r>
              <w:br/>
            </w:r>
            <w:r>
              <w:rPr>
                <w:rFonts w:ascii="Times New Roman"/>
                <w:b w:val="false"/>
                <w:i w:val="false"/>
                <w:color w:val="000000"/>
                <w:sz w:val="20"/>
              </w:rPr>
              <w:t>
көрсету,</w:t>
            </w:r>
            <w:r>
              <w:br/>
            </w:r>
            <w:r>
              <w:rPr>
                <w:rFonts w:ascii="Times New Roman"/>
                <w:b w:val="false"/>
                <w:i w:val="false"/>
                <w:color w:val="000000"/>
                <w:sz w:val="20"/>
              </w:rPr>
              <w:t>
оларға</w:t>
            </w:r>
            <w:r>
              <w:br/>
            </w:r>
            <w:r>
              <w:rPr>
                <w:rFonts w:ascii="Times New Roman"/>
                <w:b w:val="false"/>
                <w:i w:val="false"/>
                <w:color w:val="000000"/>
                <w:sz w:val="20"/>
              </w:rPr>
              <w:t>
шақыру</w:t>
            </w:r>
            <w:r>
              <w:br/>
            </w:r>
            <w:r>
              <w:rPr>
                <w:rFonts w:ascii="Times New Roman"/>
                <w:b w:val="false"/>
                <w:i w:val="false"/>
                <w:color w:val="000000"/>
                <w:sz w:val="20"/>
              </w:rPr>
              <w:t>
қағаздарын</w:t>
            </w:r>
            <w:r>
              <w:br/>
            </w:r>
            <w:r>
              <w:rPr>
                <w:rFonts w:ascii="Times New Roman"/>
                <w:b w:val="false"/>
                <w:i w:val="false"/>
                <w:color w:val="000000"/>
                <w:sz w:val="20"/>
              </w:rPr>
              <w:t>
тарату.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 598080</w:t>
            </w:r>
          </w:p>
        </w:tc>
      </w:tr>
      <w:tr>
        <w:trPr>
          <w:trHeight w:val="259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облыстық</w:t>
            </w:r>
            <w:r>
              <w:br/>
            </w:r>
            <w:r>
              <w:rPr>
                <w:rFonts w:ascii="Times New Roman"/>
                <w:b w:val="false"/>
                <w:i w:val="false"/>
                <w:color w:val="000000"/>
                <w:sz w:val="20"/>
              </w:rPr>
              <w:t>
мемлекеттік</w:t>
            </w:r>
            <w:r>
              <w:br/>
            </w:r>
            <w:r>
              <w:rPr>
                <w:rFonts w:ascii="Times New Roman"/>
                <w:b w:val="false"/>
                <w:i w:val="false"/>
                <w:color w:val="000000"/>
                <w:sz w:val="20"/>
              </w:rPr>
              <w:t>
мұрағатының</w:t>
            </w:r>
            <w:r>
              <w:br/>
            </w:r>
            <w:r>
              <w:rPr>
                <w:rFonts w:ascii="Times New Roman"/>
                <w:b w:val="false"/>
                <w:i w:val="false"/>
                <w:color w:val="000000"/>
                <w:sz w:val="20"/>
              </w:rPr>
              <w:t>
Кербұлақ</w:t>
            </w:r>
            <w:r>
              <w:br/>
            </w:r>
            <w:r>
              <w:rPr>
                <w:rFonts w:ascii="Times New Roman"/>
                <w:b w:val="false"/>
                <w:i w:val="false"/>
                <w:color w:val="000000"/>
                <w:sz w:val="20"/>
              </w:rPr>
              <w:t>
ауданының</w:t>
            </w:r>
            <w:r>
              <w:br/>
            </w:r>
            <w:r>
              <w:rPr>
                <w:rFonts w:ascii="Times New Roman"/>
                <w:b w:val="false"/>
                <w:i w:val="false"/>
                <w:color w:val="000000"/>
                <w:sz w:val="20"/>
              </w:rPr>
              <w:t>
дербес</w:t>
            </w:r>
            <w:r>
              <w:br/>
            </w:r>
            <w:r>
              <w:rPr>
                <w:rFonts w:ascii="Times New Roman"/>
                <w:b w:val="false"/>
                <w:i w:val="false"/>
                <w:color w:val="000000"/>
                <w:sz w:val="20"/>
              </w:rPr>
              <w:t>
бөлімшесі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w:t>
            </w:r>
            <w:r>
              <w:br/>
            </w:r>
            <w:r>
              <w:rPr>
                <w:rFonts w:ascii="Times New Roman"/>
                <w:b w:val="false"/>
                <w:i w:val="false"/>
                <w:color w:val="000000"/>
                <w:sz w:val="20"/>
              </w:rPr>
              <w:t>
құжаттарды</w:t>
            </w:r>
            <w:r>
              <w:br/>
            </w:r>
            <w:r>
              <w:rPr>
                <w:rFonts w:ascii="Times New Roman"/>
                <w:b w:val="false"/>
                <w:i w:val="false"/>
                <w:color w:val="000000"/>
                <w:sz w:val="20"/>
              </w:rPr>
              <w:t>
қалпына</w:t>
            </w:r>
            <w:r>
              <w:br/>
            </w:r>
            <w:r>
              <w:rPr>
                <w:rFonts w:ascii="Times New Roman"/>
                <w:b w:val="false"/>
                <w:i w:val="false"/>
                <w:color w:val="000000"/>
                <w:sz w:val="20"/>
              </w:rPr>
              <w:t>
келтіру,</w:t>
            </w:r>
            <w:r>
              <w:br/>
            </w:r>
            <w:r>
              <w:rPr>
                <w:rFonts w:ascii="Times New Roman"/>
                <w:b w:val="false"/>
                <w:i w:val="false"/>
                <w:color w:val="000000"/>
                <w:sz w:val="20"/>
              </w:rPr>
              <w:t>
сөрелеу,</w:t>
            </w:r>
            <w:r>
              <w:br/>
            </w:r>
            <w:r>
              <w:rPr>
                <w:rFonts w:ascii="Times New Roman"/>
                <w:b w:val="false"/>
                <w:i w:val="false"/>
                <w:color w:val="000000"/>
                <w:sz w:val="20"/>
              </w:rPr>
              <w:t>
тігу,</w:t>
            </w:r>
            <w:r>
              <w:br/>
            </w:r>
            <w:r>
              <w:rPr>
                <w:rFonts w:ascii="Times New Roman"/>
                <w:b w:val="false"/>
                <w:i w:val="false"/>
                <w:color w:val="000000"/>
                <w:sz w:val="20"/>
              </w:rPr>
              <w:t>
жаңғырту</w:t>
            </w:r>
            <w:r>
              <w:br/>
            </w:r>
            <w:r>
              <w:rPr>
                <w:rFonts w:ascii="Times New Roman"/>
                <w:b w:val="false"/>
                <w:i w:val="false"/>
                <w:color w:val="000000"/>
                <w:sz w:val="20"/>
              </w:rPr>
              <w:t>
жұмыстарын</w:t>
            </w:r>
            <w:r>
              <w:br/>
            </w:r>
            <w:r>
              <w:rPr>
                <w:rFonts w:ascii="Times New Roman"/>
                <w:b w:val="false"/>
                <w:i w:val="false"/>
                <w:color w:val="000000"/>
                <w:sz w:val="20"/>
              </w:rPr>
              <w:t>
жүргізу.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 598080</w:t>
            </w:r>
          </w:p>
        </w:tc>
      </w:tr>
      <w:tr>
        <w:trPr>
          <w:trHeight w:val="283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r>
              <w:br/>
            </w:r>
            <w:r>
              <w:rPr>
                <w:rFonts w:ascii="Times New Roman"/>
                <w:b w:val="false"/>
                <w:i w:val="false"/>
                <w:color w:val="000000"/>
                <w:sz w:val="20"/>
              </w:rPr>
              <w:t>
аудандық</w:t>
            </w:r>
            <w:r>
              <w:br/>
            </w:r>
            <w:r>
              <w:rPr>
                <w:rFonts w:ascii="Times New Roman"/>
                <w:b w:val="false"/>
                <w:i w:val="false"/>
                <w:color w:val="000000"/>
                <w:sz w:val="20"/>
              </w:rPr>
              <w:t>
Зейнетақы</w:t>
            </w:r>
            <w:r>
              <w:br/>
            </w:r>
            <w:r>
              <w:rPr>
                <w:rFonts w:ascii="Times New Roman"/>
                <w:b w:val="false"/>
                <w:i w:val="false"/>
                <w:color w:val="000000"/>
                <w:sz w:val="20"/>
              </w:rPr>
              <w:t>
төлеу</w:t>
            </w:r>
            <w:r>
              <w:br/>
            </w:r>
            <w:r>
              <w:rPr>
                <w:rFonts w:ascii="Times New Roman"/>
                <w:b w:val="false"/>
                <w:i w:val="false"/>
                <w:color w:val="000000"/>
                <w:sz w:val="20"/>
              </w:rPr>
              <w:t>
бөлімшесі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МЗТО-на</w:t>
            </w:r>
            <w:r>
              <w:br/>
            </w:r>
            <w:r>
              <w:rPr>
                <w:rFonts w:ascii="Times New Roman"/>
                <w:b w:val="false"/>
                <w:i w:val="false"/>
                <w:color w:val="000000"/>
                <w:sz w:val="20"/>
              </w:rPr>
              <w:t>
зейнетақы</w:t>
            </w:r>
            <w:r>
              <w:br/>
            </w:r>
            <w:r>
              <w:rPr>
                <w:rFonts w:ascii="Times New Roman"/>
                <w:b w:val="false"/>
                <w:i w:val="false"/>
                <w:color w:val="000000"/>
                <w:sz w:val="20"/>
              </w:rPr>
              <w:t>
қорларымен</w:t>
            </w:r>
            <w:r>
              <w:br/>
            </w:r>
            <w:r>
              <w:rPr>
                <w:rFonts w:ascii="Times New Roman"/>
                <w:b w:val="false"/>
                <w:i w:val="false"/>
                <w:color w:val="000000"/>
                <w:sz w:val="20"/>
              </w:rPr>
              <w:t>
салыстыру</w:t>
            </w:r>
            <w:r>
              <w:br/>
            </w:r>
            <w:r>
              <w:rPr>
                <w:rFonts w:ascii="Times New Roman"/>
                <w:b w:val="false"/>
                <w:i w:val="false"/>
                <w:color w:val="000000"/>
                <w:sz w:val="20"/>
              </w:rPr>
              <w:t>
жүргізуге</w:t>
            </w:r>
            <w:r>
              <w:br/>
            </w:r>
            <w:r>
              <w:rPr>
                <w:rFonts w:ascii="Times New Roman"/>
                <w:b w:val="false"/>
                <w:i w:val="false"/>
                <w:color w:val="000000"/>
                <w:sz w:val="20"/>
              </w:rPr>
              <w:t>
көмек</w:t>
            </w:r>
            <w:r>
              <w:br/>
            </w:r>
            <w:r>
              <w:rPr>
                <w:rFonts w:ascii="Times New Roman"/>
                <w:b w:val="false"/>
                <w:i w:val="false"/>
                <w:color w:val="000000"/>
                <w:sz w:val="20"/>
              </w:rPr>
              <w:t>
көрсету</w:t>
            </w:r>
            <w:r>
              <w:br/>
            </w:r>
            <w:r>
              <w:rPr>
                <w:rFonts w:ascii="Times New Roman"/>
                <w:b w:val="false"/>
                <w:i w:val="false"/>
                <w:color w:val="000000"/>
                <w:sz w:val="20"/>
              </w:rPr>
              <w:t>
және</w:t>
            </w:r>
            <w:r>
              <w:br/>
            </w:r>
            <w:r>
              <w:rPr>
                <w:rFonts w:ascii="Times New Roman"/>
                <w:b w:val="false"/>
                <w:i w:val="false"/>
                <w:color w:val="000000"/>
                <w:sz w:val="20"/>
              </w:rPr>
              <w:t>
архивтерді</w:t>
            </w:r>
            <w:r>
              <w:br/>
            </w:r>
            <w:r>
              <w:rPr>
                <w:rFonts w:ascii="Times New Roman"/>
                <w:b w:val="false"/>
                <w:i w:val="false"/>
                <w:color w:val="000000"/>
                <w:sz w:val="20"/>
              </w:rPr>
              <w:t>
ретке</w:t>
            </w:r>
            <w:r>
              <w:br/>
            </w:r>
            <w:r>
              <w:rPr>
                <w:rFonts w:ascii="Times New Roman"/>
                <w:b w:val="false"/>
                <w:i w:val="false"/>
                <w:color w:val="000000"/>
                <w:sz w:val="20"/>
              </w:rPr>
              <w:t>
келтіру.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p>
            <w:pPr>
              <w:spacing w:after="20"/>
              <w:ind w:left="20"/>
              <w:jc w:val="both"/>
            </w:pPr>
            <w:r>
              <w:rPr>
                <w:rFonts w:ascii="Times New Roman"/>
                <w:b w:val="false"/>
                <w:i w:val="false"/>
                <w:color w:val="000000"/>
                <w:sz w:val="20"/>
              </w:rPr>
              <w:t>299040</w:t>
            </w:r>
          </w:p>
        </w:tc>
      </w:tr>
      <w:tr>
        <w:trPr>
          <w:trHeight w:val="792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r>
              <w:br/>
            </w:r>
            <w:r>
              <w:rPr>
                <w:rFonts w:ascii="Times New Roman"/>
                <w:b w:val="false"/>
                <w:i w:val="false"/>
                <w:color w:val="000000"/>
                <w:sz w:val="20"/>
              </w:rPr>
              <w:t>
аудандық</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үкіметтік</w:t>
            </w:r>
            <w:r>
              <w:br/>
            </w:r>
            <w:r>
              <w:rPr>
                <w:rFonts w:ascii="Times New Roman"/>
                <w:b w:val="false"/>
                <w:i w:val="false"/>
                <w:color w:val="000000"/>
                <w:sz w:val="20"/>
              </w:rPr>
              <w:t>
емес</w:t>
            </w:r>
            <w:r>
              <w:br/>
            </w:r>
            <w:r>
              <w:rPr>
                <w:rFonts w:ascii="Times New Roman"/>
                <w:b w:val="false"/>
                <w:i w:val="false"/>
                <w:color w:val="000000"/>
                <w:sz w:val="20"/>
              </w:rPr>
              <w:t>
(НПО)</w:t>
            </w:r>
            <w:r>
              <w:br/>
            </w:r>
            <w:r>
              <w:rPr>
                <w:rFonts w:ascii="Times New Roman"/>
                <w:b w:val="false"/>
                <w:i w:val="false"/>
                <w:color w:val="000000"/>
                <w:sz w:val="20"/>
              </w:rPr>
              <w:t>
ұйымдармен</w:t>
            </w:r>
            <w:r>
              <w:br/>
            </w:r>
            <w:r>
              <w:rPr>
                <w:rFonts w:ascii="Times New Roman"/>
                <w:b w:val="false"/>
                <w:i w:val="false"/>
                <w:color w:val="000000"/>
                <w:sz w:val="20"/>
              </w:rPr>
              <w:t>
ынтымақтастықты</w:t>
            </w:r>
            <w:r>
              <w:br/>
            </w:r>
            <w:r>
              <w:rPr>
                <w:rFonts w:ascii="Times New Roman"/>
                <w:b w:val="false"/>
                <w:i w:val="false"/>
                <w:color w:val="000000"/>
                <w:sz w:val="20"/>
              </w:rPr>
              <w:t>
жақсартып</w:t>
            </w:r>
            <w:r>
              <w:br/>
            </w:r>
            <w:r>
              <w:rPr>
                <w:rFonts w:ascii="Times New Roman"/>
                <w:b w:val="false"/>
                <w:i w:val="false"/>
                <w:color w:val="000000"/>
                <w:sz w:val="20"/>
              </w:rPr>
              <w:t>
бірлесе</w:t>
            </w:r>
            <w:r>
              <w:br/>
            </w:r>
            <w:r>
              <w:rPr>
                <w:rFonts w:ascii="Times New Roman"/>
                <w:b w:val="false"/>
                <w:i w:val="false"/>
                <w:color w:val="000000"/>
                <w:sz w:val="20"/>
              </w:rPr>
              <w:t>
отырып</w:t>
            </w:r>
            <w:r>
              <w:br/>
            </w:r>
            <w:r>
              <w:rPr>
                <w:rFonts w:ascii="Times New Roman"/>
                <w:b w:val="false"/>
                <w:i w:val="false"/>
                <w:color w:val="000000"/>
                <w:sz w:val="20"/>
              </w:rPr>
              <w:t>
жұмыстарын</w:t>
            </w:r>
            <w:r>
              <w:br/>
            </w:r>
            <w:r>
              <w:rPr>
                <w:rFonts w:ascii="Times New Roman"/>
                <w:b w:val="false"/>
                <w:i w:val="false"/>
                <w:color w:val="000000"/>
                <w:sz w:val="20"/>
              </w:rPr>
              <w:t>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w:t>
            </w:r>
            <w:r>
              <w:br/>
            </w:r>
            <w:r>
              <w:rPr>
                <w:rFonts w:ascii="Times New Roman"/>
                <w:b w:val="false"/>
                <w:i w:val="false"/>
                <w:color w:val="000000"/>
                <w:sz w:val="20"/>
              </w:rPr>
              <w:t>
ардагерлері,</w:t>
            </w:r>
            <w:r>
              <w:br/>
            </w:r>
            <w:r>
              <w:rPr>
                <w:rFonts w:ascii="Times New Roman"/>
                <w:b w:val="false"/>
                <w:i w:val="false"/>
                <w:color w:val="000000"/>
                <w:sz w:val="20"/>
              </w:rPr>
              <w:t>
жалғыз</w:t>
            </w:r>
            <w:r>
              <w:br/>
            </w:r>
            <w:r>
              <w:rPr>
                <w:rFonts w:ascii="Times New Roman"/>
                <w:b w:val="false"/>
                <w:i w:val="false"/>
                <w:color w:val="000000"/>
                <w:sz w:val="20"/>
              </w:rPr>
              <w:t>
басты</w:t>
            </w:r>
            <w:r>
              <w:br/>
            </w:r>
            <w:r>
              <w:rPr>
                <w:rFonts w:ascii="Times New Roman"/>
                <w:b w:val="false"/>
                <w:i w:val="false"/>
                <w:color w:val="000000"/>
                <w:sz w:val="20"/>
              </w:rPr>
              <w:t>
қарттарға</w:t>
            </w:r>
            <w:r>
              <w:br/>
            </w:r>
            <w:r>
              <w:rPr>
                <w:rFonts w:ascii="Times New Roman"/>
                <w:b w:val="false"/>
                <w:i w:val="false"/>
                <w:color w:val="000000"/>
                <w:sz w:val="20"/>
              </w:rPr>
              <w:t>
және</w:t>
            </w:r>
            <w:r>
              <w:br/>
            </w:r>
            <w:r>
              <w:rPr>
                <w:rFonts w:ascii="Times New Roman"/>
                <w:b w:val="false"/>
                <w:i w:val="false"/>
                <w:color w:val="000000"/>
                <w:sz w:val="20"/>
              </w:rPr>
              <w:t>
мүгедек</w:t>
            </w:r>
            <w:r>
              <w:br/>
            </w:r>
            <w:r>
              <w:rPr>
                <w:rFonts w:ascii="Times New Roman"/>
                <w:b w:val="false"/>
                <w:i w:val="false"/>
                <w:color w:val="000000"/>
                <w:sz w:val="20"/>
              </w:rPr>
              <w:t>
адамдарға</w:t>
            </w:r>
            <w:r>
              <w:br/>
            </w:r>
            <w:r>
              <w:rPr>
                <w:rFonts w:ascii="Times New Roman"/>
                <w:b w:val="false"/>
                <w:i w:val="false"/>
                <w:color w:val="000000"/>
                <w:sz w:val="20"/>
              </w:rPr>
              <w:t>
көмек</w:t>
            </w:r>
            <w:r>
              <w:br/>
            </w:r>
            <w:r>
              <w:rPr>
                <w:rFonts w:ascii="Times New Roman"/>
                <w:b w:val="false"/>
                <w:i w:val="false"/>
                <w:color w:val="000000"/>
                <w:sz w:val="20"/>
              </w:rPr>
              <w:t>
көрсету</w:t>
            </w:r>
            <w:r>
              <w:br/>
            </w:r>
            <w:r>
              <w:rPr>
                <w:rFonts w:ascii="Times New Roman"/>
                <w:b w:val="false"/>
                <w:i w:val="false"/>
                <w:color w:val="000000"/>
                <w:sz w:val="20"/>
              </w:rPr>
              <w:t>
жұмыстарын</w:t>
            </w:r>
            <w:r>
              <w:br/>
            </w:r>
            <w:r>
              <w:rPr>
                <w:rFonts w:ascii="Times New Roman"/>
                <w:b w:val="false"/>
                <w:i w:val="false"/>
                <w:color w:val="000000"/>
                <w:sz w:val="20"/>
              </w:rPr>
              <w:t>
жүргізуі,</w:t>
            </w:r>
            <w:r>
              <w:br/>
            </w:r>
            <w:r>
              <w:rPr>
                <w:rFonts w:ascii="Times New Roman"/>
                <w:b w:val="false"/>
                <w:i w:val="false"/>
                <w:color w:val="000000"/>
                <w:sz w:val="20"/>
              </w:rPr>
              <w:t>
үйлерін</w:t>
            </w:r>
            <w:r>
              <w:br/>
            </w:r>
            <w:r>
              <w:rPr>
                <w:rFonts w:ascii="Times New Roman"/>
                <w:b w:val="false"/>
                <w:i w:val="false"/>
                <w:color w:val="000000"/>
                <w:sz w:val="20"/>
              </w:rPr>
              <w:t>
ақтау,</w:t>
            </w:r>
            <w:r>
              <w:br/>
            </w:r>
            <w:r>
              <w:rPr>
                <w:rFonts w:ascii="Times New Roman"/>
                <w:b w:val="false"/>
                <w:i w:val="false"/>
                <w:color w:val="000000"/>
                <w:sz w:val="20"/>
              </w:rPr>
              <w:t>
сырлау,</w:t>
            </w:r>
            <w:r>
              <w:br/>
            </w:r>
            <w:r>
              <w:rPr>
                <w:rFonts w:ascii="Times New Roman"/>
                <w:b w:val="false"/>
                <w:i w:val="false"/>
                <w:color w:val="000000"/>
                <w:sz w:val="20"/>
              </w:rPr>
              <w:t>
қысқа алғаш</w:t>
            </w:r>
            <w:r>
              <w:br/>
            </w:r>
            <w:r>
              <w:rPr>
                <w:rFonts w:ascii="Times New Roman"/>
                <w:b w:val="false"/>
                <w:i w:val="false"/>
                <w:color w:val="000000"/>
                <w:sz w:val="20"/>
              </w:rPr>
              <w:t>
отындарын</w:t>
            </w:r>
            <w:r>
              <w:br/>
            </w:r>
            <w:r>
              <w:rPr>
                <w:rFonts w:ascii="Times New Roman"/>
                <w:b w:val="false"/>
                <w:i w:val="false"/>
                <w:color w:val="000000"/>
                <w:sz w:val="20"/>
              </w:rPr>
              <w:t>
дайындау</w:t>
            </w:r>
            <w:r>
              <w:br/>
            </w:r>
            <w:r>
              <w:rPr>
                <w:rFonts w:ascii="Times New Roman"/>
                <w:b w:val="false"/>
                <w:i w:val="false"/>
                <w:color w:val="000000"/>
                <w:sz w:val="20"/>
              </w:rPr>
              <w:t>
азық-түліктерін,</w:t>
            </w:r>
            <w:r>
              <w:br/>
            </w:r>
            <w:r>
              <w:rPr>
                <w:rFonts w:ascii="Times New Roman"/>
                <w:b w:val="false"/>
                <w:i w:val="false"/>
                <w:color w:val="000000"/>
                <w:sz w:val="20"/>
              </w:rPr>
              <w:t>
дәрі-дәрмектерін</w:t>
            </w:r>
            <w:r>
              <w:br/>
            </w:r>
            <w:r>
              <w:rPr>
                <w:rFonts w:ascii="Times New Roman"/>
                <w:b w:val="false"/>
                <w:i w:val="false"/>
                <w:color w:val="000000"/>
                <w:sz w:val="20"/>
              </w:rPr>
              <w:t>
және</w:t>
            </w:r>
            <w:r>
              <w:br/>
            </w:r>
            <w:r>
              <w:rPr>
                <w:rFonts w:ascii="Times New Roman"/>
                <w:b w:val="false"/>
                <w:i w:val="false"/>
                <w:color w:val="000000"/>
                <w:sz w:val="20"/>
              </w:rPr>
              <w:t>
суларын</w:t>
            </w:r>
            <w:r>
              <w:br/>
            </w:r>
            <w:r>
              <w:rPr>
                <w:rFonts w:ascii="Times New Roman"/>
                <w:b w:val="false"/>
                <w:i w:val="false"/>
                <w:color w:val="000000"/>
                <w:sz w:val="20"/>
              </w:rPr>
              <w:t>
жеткізіп</w:t>
            </w:r>
            <w:r>
              <w:br/>
            </w:r>
            <w:r>
              <w:rPr>
                <w:rFonts w:ascii="Times New Roman"/>
                <w:b w:val="false"/>
                <w:i w:val="false"/>
                <w:color w:val="000000"/>
                <w:sz w:val="20"/>
              </w:rPr>
              <w:t>
беру.</w:t>
            </w:r>
            <w:r>
              <w:br/>
            </w:r>
            <w:r>
              <w:rPr>
                <w:rFonts w:ascii="Times New Roman"/>
                <w:b w:val="false"/>
                <w:i w:val="false"/>
                <w:color w:val="000000"/>
                <w:sz w:val="20"/>
              </w:rPr>
              <w:t>
Алғашқы</w:t>
            </w:r>
            <w:r>
              <w:br/>
            </w:r>
            <w:r>
              <w:rPr>
                <w:rFonts w:ascii="Times New Roman"/>
                <w:b w:val="false"/>
                <w:i w:val="false"/>
                <w:color w:val="000000"/>
                <w:sz w:val="20"/>
              </w:rPr>
              <w:t>
медициналық</w:t>
            </w:r>
            <w:r>
              <w:br/>
            </w:r>
            <w:r>
              <w:rPr>
                <w:rFonts w:ascii="Times New Roman"/>
                <w:b w:val="false"/>
                <w:i w:val="false"/>
                <w:color w:val="000000"/>
                <w:sz w:val="20"/>
              </w:rPr>
              <w:t>
көмек</w:t>
            </w:r>
            <w:r>
              <w:br/>
            </w:r>
            <w:r>
              <w:rPr>
                <w:rFonts w:ascii="Times New Roman"/>
                <w:b w:val="false"/>
                <w:i w:val="false"/>
                <w:color w:val="000000"/>
                <w:sz w:val="20"/>
              </w:rPr>
              <w:t>
көрсету.</w:t>
            </w:r>
            <w:r>
              <w:br/>
            </w:r>
            <w:r>
              <w:rPr>
                <w:rFonts w:ascii="Times New Roman"/>
                <w:b w:val="false"/>
                <w:i w:val="false"/>
                <w:color w:val="000000"/>
                <w:sz w:val="20"/>
              </w:rPr>
              <w:t>
Газет</w:t>
            </w:r>
            <w:r>
              <w:br/>
            </w:r>
            <w:r>
              <w:rPr>
                <w:rFonts w:ascii="Times New Roman"/>
                <w:b w:val="false"/>
                <w:i w:val="false"/>
                <w:color w:val="000000"/>
                <w:sz w:val="20"/>
              </w:rPr>
              <w:t>
журналдарын,</w:t>
            </w:r>
            <w:r>
              <w:br/>
            </w:r>
            <w:r>
              <w:rPr>
                <w:rFonts w:ascii="Times New Roman"/>
                <w:b w:val="false"/>
                <w:i w:val="false"/>
                <w:color w:val="000000"/>
                <w:sz w:val="20"/>
              </w:rPr>
              <w:t>
хаттарын</w:t>
            </w:r>
            <w:r>
              <w:br/>
            </w:r>
            <w:r>
              <w:rPr>
                <w:rFonts w:ascii="Times New Roman"/>
                <w:b w:val="false"/>
                <w:i w:val="false"/>
                <w:color w:val="000000"/>
                <w:sz w:val="20"/>
              </w:rPr>
              <w:t>
жеткізіп</w:t>
            </w:r>
            <w:r>
              <w:br/>
            </w:r>
            <w:r>
              <w:rPr>
                <w:rFonts w:ascii="Times New Roman"/>
                <w:b w:val="false"/>
                <w:i w:val="false"/>
                <w:color w:val="000000"/>
                <w:sz w:val="20"/>
              </w:rPr>
              <w:t>
беру.</w:t>
            </w:r>
          </w:p>
          <w:p>
            <w:pPr>
              <w:spacing w:after="20"/>
              <w:ind w:left="20"/>
              <w:jc w:val="both"/>
            </w:pPr>
            <w:r>
              <w:rPr>
                <w:rFonts w:ascii="Times New Roman"/>
                <w:b w:val="false"/>
                <w:i w:val="false"/>
                <w:color w:val="000000"/>
                <w:sz w:val="20"/>
              </w:rPr>
              <w:t>Жұмыссыз</w:t>
            </w:r>
            <w:r>
              <w:br/>
            </w:r>
            <w:r>
              <w:rPr>
                <w:rFonts w:ascii="Times New Roman"/>
                <w:b w:val="false"/>
                <w:i w:val="false"/>
                <w:color w:val="000000"/>
                <w:sz w:val="20"/>
              </w:rPr>
              <w:t>
жастарға</w:t>
            </w:r>
            <w:r>
              <w:br/>
            </w:r>
            <w:r>
              <w:rPr>
                <w:rFonts w:ascii="Times New Roman"/>
                <w:b w:val="false"/>
                <w:i w:val="false"/>
                <w:color w:val="000000"/>
                <w:sz w:val="20"/>
              </w:rPr>
              <w:t>
жұмыс іздеу</w:t>
            </w:r>
            <w:r>
              <w:br/>
            </w:r>
            <w:r>
              <w:rPr>
                <w:rFonts w:ascii="Times New Roman"/>
                <w:b w:val="false"/>
                <w:i w:val="false"/>
                <w:color w:val="000000"/>
                <w:sz w:val="20"/>
              </w:rPr>
              <w:t>
клубын</w:t>
            </w:r>
            <w:r>
              <w:br/>
            </w:r>
            <w:r>
              <w:rPr>
                <w:rFonts w:ascii="Times New Roman"/>
                <w:b w:val="false"/>
                <w:i w:val="false"/>
                <w:color w:val="000000"/>
                <w:sz w:val="20"/>
              </w:rPr>
              <w:t>
ұйымдастыру.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 299040</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адам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11784000</w:t>
            </w:r>
          </w:p>
        </w:tc>
      </w:tr>
    </w:tbl>
    <w:p>
      <w:pPr>
        <w:spacing w:after="0"/>
        <w:ind w:left="0"/>
        <w:jc w:val="both"/>
      </w:pPr>
      <w:r>
        <w:rPr>
          <w:rFonts w:ascii="Times New Roman"/>
          <w:b w:val="false"/>
          <w:i/>
          <w:color w:val="000000"/>
          <w:sz w:val="28"/>
        </w:rPr>
        <w:t>      Аппарат басшысы                            С. Мұстафанов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