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c39b" w14:textId="addc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ауылындағы Северная көшесінің атауын Тұрысбек Иманбаев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Қоғалы ауылдық округі әкімінің 2010 жылғы 16 тамыздағы N 37 шешімі. Алматы облысының Әділет департаменті Кербұлақ ауданының Әділет басқармасында 2010 жылы 09 қыркүйекте N 2-13-125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Кербұлақ аудандық ономастика кеңесінің келісімін және тиісті аумақ халқының пікірін ескере отырып Қоғалы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Қоғалы ауылы Северная көшесінің атауы Тұрысбек Иманбаев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Қоғалы ауылдық округінің бас маман – іс жүргізушісі Юсупова Зоя Александровнаға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С.С.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