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67525" w14:textId="45675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2010 жылдың сәуір-маусым және қазан-желтоқсан айларында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ауданы әкімдігінің 2010 жылғы 17 мамырдағы N 134 қаулысы. Алматы облысының Әділет департаменті Көксу ауданының Әділет басқармасында 2010 жылы 26 мамырда N 2-14-94 тіркелді. Күші жойылды - Алматы облысы Көксу ауданы әкімінің 2011 жылғы 12 қаңтардағы N 01 қаулысымен</w:t>
      </w:r>
    </w:p>
    <w:p>
      <w:pPr>
        <w:spacing w:after="0"/>
        <w:ind w:left="0"/>
        <w:jc w:val="both"/>
      </w:pPr>
      <w:r>
        <w:rPr>
          <w:rFonts w:ascii="Times New Roman"/>
          <w:b w:val="false"/>
          <w:i w:val="false"/>
          <w:color w:val="ff0000"/>
          <w:sz w:val="28"/>
        </w:rPr>
        <w:t>      Ескерту. Күші жойылды - Алматы облысы Көксу ауданы әкімінің 2011.01.12 N 01 Қаулысымен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8-тармақшасына</w:t>
      </w:r>
      <w:r>
        <w:rPr>
          <w:rFonts w:ascii="Times New Roman"/>
          <w:b w:val="false"/>
          <w:i w:val="false"/>
          <w:color w:val="000000"/>
          <w:sz w:val="28"/>
        </w:rPr>
        <w:t>, Қазақстан Республикасының "Әскери міндеттілік және әскери қызмет туралы" Заңының 19-бабының</w:t>
      </w:r>
      <w:r>
        <w:rPr>
          <w:rFonts w:ascii="Times New Roman"/>
          <w:b w:val="false"/>
          <w:i w:val="false"/>
          <w:color w:val="000000"/>
          <w:sz w:val="28"/>
        </w:rPr>
        <w:t xml:space="preserve"> 3-тармағына</w:t>
      </w:r>
      <w:r>
        <w:rPr>
          <w:rFonts w:ascii="Times New Roman"/>
          <w:b w:val="false"/>
          <w:i w:val="false"/>
          <w:color w:val="000000"/>
          <w:sz w:val="28"/>
        </w:rPr>
        <w:t>, 20-бабының </w:t>
      </w:r>
      <w:r>
        <w:rPr>
          <w:rFonts w:ascii="Times New Roman"/>
          <w:b w:val="false"/>
          <w:i w:val="false"/>
          <w:color w:val="000000"/>
          <w:sz w:val="28"/>
        </w:rPr>
        <w:t>1-тармағына</w:t>
      </w:r>
      <w:r>
        <w:rPr>
          <w:rFonts w:ascii="Times New Roman"/>
          <w:b w:val="false"/>
          <w:i w:val="false"/>
          <w:color w:val="000000"/>
          <w:sz w:val="28"/>
        </w:rPr>
        <w:t>, 23-бабының </w:t>
      </w:r>
      <w:r>
        <w:rPr>
          <w:rFonts w:ascii="Times New Roman"/>
          <w:b w:val="false"/>
          <w:i w:val="false"/>
          <w:color w:val="000000"/>
          <w:sz w:val="28"/>
        </w:rPr>
        <w:t>1-тармағына</w:t>
      </w:r>
      <w:r>
        <w:rPr>
          <w:rFonts w:ascii="Times New Roman"/>
          <w:b w:val="false"/>
          <w:i w:val="false"/>
          <w:color w:val="000000"/>
          <w:sz w:val="28"/>
        </w:rPr>
        <w:t xml:space="preserve"> сәйкес және Қазақстан Республикасы Президентінің 2010 жылғы 29 наурыздағы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N 960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Үкіметінің 2010 жылдың 15 сәуірдегі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N 960 Жарлығын іске асыру туралы N 313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Кенттік, ауылдық округ әкімдеріне Қарабұлақ кенті, Строитель көшесі N 13 үй мекен-жайындағы шақыру учаскесіне "Алматы облысы Ескелді ауданының қорғаныс істері жөніндегі бөлім" мемлекеттік мекемесі арқылы Қазақстан Республикасының шақыруды кейінге қалдыруға немесе шақырудан босатылуға құқығы жоқ он сегізден жиырма жеті жасқа толмаған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2010 жылдың сәуір-маусымында және қазан-желтоқсанында мерзімді әскери қызметке шақыруды жүргізуді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Азаматтарды әскери қызметке шақыруды жүргізу үшін әскерге шақыруды өткізу кезеңіне аудандық шақыру комиссиясы </w:t>
      </w:r>
      <w:r>
        <w:rPr>
          <w:rFonts w:ascii="Times New Roman"/>
          <w:b w:val="false"/>
          <w:i w:val="false"/>
          <w:color w:val="000000"/>
          <w:sz w:val="28"/>
        </w:rPr>
        <w:t>1-қосымшаға</w:t>
      </w:r>
      <w:r>
        <w:rPr>
          <w:rFonts w:ascii="Times New Roman"/>
          <w:b w:val="false"/>
          <w:i w:val="false"/>
          <w:color w:val="000000"/>
          <w:sz w:val="28"/>
        </w:rPr>
        <w:t xml:space="preserve"> сай құрамда құрылсын.</w:t>
      </w:r>
      <w:r>
        <w:br/>
      </w:r>
      <w:r>
        <w:rPr>
          <w:rFonts w:ascii="Times New Roman"/>
          <w:b w:val="false"/>
          <w:i w:val="false"/>
          <w:color w:val="000000"/>
          <w:sz w:val="28"/>
        </w:rPr>
        <w:t>
</w:t>
      </w:r>
      <w:r>
        <w:rPr>
          <w:rFonts w:ascii="Times New Roman"/>
          <w:b w:val="false"/>
          <w:i w:val="false"/>
          <w:color w:val="000000"/>
          <w:sz w:val="28"/>
        </w:rPr>
        <w:t>
3. Азаматтарды әскери қызметке шақыруды өткізу кестесі </w:t>
      </w:r>
      <w:r>
        <w:rPr>
          <w:rFonts w:ascii="Times New Roman"/>
          <w:b w:val="false"/>
          <w:i w:val="false"/>
          <w:color w:val="000000"/>
          <w:sz w:val="28"/>
        </w:rPr>
        <w:t>2-қосымшаға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
4. Кенттік, ауылдық округ әкімдері 2010 жылдың сәуір-маусымында және қазан-желтоқсанында өтетін шақыру мерзімінде әскер қатарына шақырылғандарды олардың шақыру учаскесіне шақырылғандығы туралы хабардар етіп және олардың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5. Аудандық ішкі істер бөлімі (Бақмұрат Дүйсембайұлы Байжұрынов келісім бойынша): әскери міндеттерін орындаудан жалтарған адамдарды іздестіруді және ұстауды өз құзыреті шегінде ұйымдастырып жүргізсін, ішкі істер органдары әскери қызметке шақырудан жалтарған адамдарды жеткізуді, сондай-ақ әскерге шақырылушылардың әскери бөлімдерге жөнелтілуі кезінде қоғамдық тәртіптің сақталуын қамтамасыз етсін.</w:t>
      </w:r>
      <w:r>
        <w:br/>
      </w:r>
      <w:r>
        <w:rPr>
          <w:rFonts w:ascii="Times New Roman"/>
          <w:b w:val="false"/>
          <w:i w:val="false"/>
          <w:color w:val="000000"/>
          <w:sz w:val="28"/>
        </w:rPr>
        <w:t>
</w:t>
      </w:r>
      <w:r>
        <w:rPr>
          <w:rFonts w:ascii="Times New Roman"/>
          <w:b w:val="false"/>
          <w:i w:val="false"/>
          <w:color w:val="000000"/>
          <w:sz w:val="28"/>
        </w:rPr>
        <w:t>
6. 2009 жылдың 27 сәуіріндегі аудан әкімдігінің "Көксу ауданының азаматтарын 2009 жылдың сәуір-маусымында және қазан-желтоқсанында кезекті мерзімді әскери қызметке шақыру туралы" N 91 </w:t>
      </w:r>
      <w:r>
        <w:rPr>
          <w:rFonts w:ascii="Times New Roman"/>
          <w:b w:val="false"/>
          <w:i w:val="false"/>
          <w:color w:val="000000"/>
          <w:sz w:val="28"/>
        </w:rPr>
        <w:t>қаулысының</w:t>
      </w:r>
      <w:r>
        <w:rPr>
          <w:rFonts w:ascii="Times New Roman"/>
          <w:b w:val="false"/>
          <w:i w:val="false"/>
          <w:color w:val="000000"/>
          <w:sz w:val="28"/>
        </w:rPr>
        <w:t xml:space="preserve"> (Көксу ауданының Әділет басқармасында 2009 жылдың 22 мамырында нормативтік құқықтық актісі Реестрінде 2009 жылдың 22 мамырында мемлекеттік тіркеудің тізіліміне N 2-14-74 болып енгізілген)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аудан әкімінің орынбасары Әлия Секерғалиқызы Сыдықоваға жүктелсін.</w:t>
      </w:r>
      <w:r>
        <w:br/>
      </w:r>
      <w:r>
        <w:rPr>
          <w:rFonts w:ascii="Times New Roman"/>
          <w:b w:val="false"/>
          <w:i w:val="false"/>
          <w:color w:val="000000"/>
          <w:sz w:val="28"/>
        </w:rPr>
        <w:t>
</w:t>
      </w:r>
      <w:r>
        <w:rPr>
          <w:rFonts w:ascii="Times New Roman"/>
          <w:b w:val="false"/>
          <w:i w:val="false"/>
          <w:color w:val="000000"/>
          <w:sz w:val="28"/>
        </w:rPr>
        <w:t>
8.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М. Өсербаев</w:t>
      </w:r>
    </w:p>
    <w:bookmarkStart w:name="z10" w:id="1"/>
    <w:p>
      <w:pPr>
        <w:spacing w:after="0"/>
        <w:ind w:left="0"/>
        <w:jc w:val="both"/>
      </w:pPr>
      <w:r>
        <w:rPr>
          <w:rFonts w:ascii="Times New Roman"/>
          <w:b w:val="false"/>
          <w:i w:val="false"/>
          <w:color w:val="000000"/>
          <w:sz w:val="28"/>
        </w:rPr>
        <w:t>
Аудан әкімдігінің 2010 жылдың</w:t>
      </w:r>
      <w:r>
        <w:br/>
      </w:r>
      <w:r>
        <w:rPr>
          <w:rFonts w:ascii="Times New Roman"/>
          <w:b w:val="false"/>
          <w:i w:val="false"/>
          <w:color w:val="000000"/>
          <w:sz w:val="28"/>
        </w:rPr>
        <w:t>
17 мамырдағы N 134 Қазақстан</w:t>
      </w:r>
      <w:r>
        <w:br/>
      </w:r>
      <w:r>
        <w:rPr>
          <w:rFonts w:ascii="Times New Roman"/>
          <w:b w:val="false"/>
          <w:i w:val="false"/>
          <w:color w:val="000000"/>
          <w:sz w:val="28"/>
        </w:rPr>
        <w:t>
Республикасының азаматтарын</w:t>
      </w:r>
      <w:r>
        <w:br/>
      </w:r>
      <w:r>
        <w:rPr>
          <w:rFonts w:ascii="Times New Roman"/>
          <w:b w:val="false"/>
          <w:i w:val="false"/>
          <w:color w:val="000000"/>
          <w:sz w:val="28"/>
        </w:rPr>
        <w:t>
2010 жылдың сәуір-маусым</w:t>
      </w:r>
      <w:r>
        <w:br/>
      </w:r>
      <w:r>
        <w:rPr>
          <w:rFonts w:ascii="Times New Roman"/>
          <w:b w:val="false"/>
          <w:i w:val="false"/>
          <w:color w:val="000000"/>
          <w:sz w:val="28"/>
        </w:rPr>
        <w:t>
және қазан-желтоқсан айларында</w:t>
      </w:r>
      <w:r>
        <w:br/>
      </w:r>
      <w:r>
        <w:rPr>
          <w:rFonts w:ascii="Times New Roman"/>
          <w:b w:val="false"/>
          <w:i w:val="false"/>
          <w:color w:val="000000"/>
          <w:sz w:val="28"/>
        </w:rPr>
        <w:t>
кезекті мерзімді әскери қызметке</w:t>
      </w:r>
      <w:r>
        <w:br/>
      </w:r>
      <w:r>
        <w:rPr>
          <w:rFonts w:ascii="Times New Roman"/>
          <w:b w:val="false"/>
          <w:i w:val="false"/>
          <w:color w:val="000000"/>
          <w:sz w:val="28"/>
        </w:rPr>
        <w:t>
шақыру туралы қаулысына</w:t>
      </w:r>
      <w:r>
        <w:br/>
      </w:r>
      <w:r>
        <w:rPr>
          <w:rFonts w:ascii="Times New Roman"/>
          <w:b w:val="false"/>
          <w:i w:val="false"/>
          <w:color w:val="000000"/>
          <w:sz w:val="28"/>
        </w:rPr>
        <w:t>
1-қосымша</w:t>
      </w:r>
    </w:p>
    <w:bookmarkEnd w:id="1"/>
    <w:bookmarkStart w:name="z11" w:id="2"/>
    <w:p>
      <w:pPr>
        <w:spacing w:after="0"/>
        <w:ind w:left="0"/>
        <w:jc w:val="left"/>
      </w:pPr>
      <w:r>
        <w:rPr>
          <w:rFonts w:ascii="Times New Roman"/>
          <w:b/>
          <w:i w:val="false"/>
          <w:color w:val="000000"/>
        </w:rPr>
        <w:t xml:space="preserve"> 
Аудандық шақыру комиссиясының құрамы</w:t>
      </w:r>
    </w:p>
    <w:bookmarkEnd w:id="2"/>
    <w:p>
      <w:pPr>
        <w:spacing w:after="0"/>
        <w:ind w:left="0"/>
        <w:jc w:val="both"/>
      </w:pPr>
      <w:r>
        <w:rPr>
          <w:rFonts w:ascii="Times New Roman"/>
          <w:b w:val="false"/>
          <w:i w:val="false"/>
          <w:color w:val="000000"/>
          <w:sz w:val="28"/>
        </w:rPr>
        <w:t>      Асан Уахитұлы Қанағатов - комиссия төрағасы – Ескелді ауданының қорғаныс істері жөніндегі бөлімі мемлекеттік мекемесінің бастығы;</w:t>
      </w:r>
      <w:r>
        <w:br/>
      </w:r>
      <w:r>
        <w:rPr>
          <w:rFonts w:ascii="Times New Roman"/>
          <w:b w:val="false"/>
          <w:i w:val="false"/>
          <w:color w:val="000000"/>
          <w:sz w:val="28"/>
        </w:rPr>
        <w:t>
      Алия Секерғалиқызы Садықова - комиссия төрағасының орынбасары, аудан әкімінің орынбасары;</w:t>
      </w:r>
      <w:r>
        <w:br/>
      </w:r>
      <w:r>
        <w:rPr>
          <w:rFonts w:ascii="Times New Roman"/>
          <w:b w:val="false"/>
          <w:i w:val="false"/>
          <w:color w:val="000000"/>
          <w:sz w:val="28"/>
        </w:rPr>
        <w:t>
      Комиссия мүшелері:</w:t>
      </w:r>
      <w:r>
        <w:br/>
      </w:r>
      <w:r>
        <w:rPr>
          <w:rFonts w:ascii="Times New Roman"/>
          <w:b w:val="false"/>
          <w:i w:val="false"/>
          <w:color w:val="000000"/>
          <w:sz w:val="28"/>
        </w:rPr>
        <w:t>
      Хасен Ерасылұлы Ақбасов - Көксу аудандық ішкі істер бөлімі бастығының орынбасары;</w:t>
      </w:r>
      <w:r>
        <w:br/>
      </w:r>
      <w:r>
        <w:rPr>
          <w:rFonts w:ascii="Times New Roman"/>
          <w:b w:val="false"/>
          <w:i w:val="false"/>
          <w:color w:val="000000"/>
          <w:sz w:val="28"/>
        </w:rPr>
        <w:t>
      Жұмабек Мақатұлы Алшымбеков - "Көксу ауданының орталық аудандық ауруханасы" мемлекеттік қазыналық кәсіпорыны бас дәрігердің орынбасары, аудандық дәрігерлік комиссияның төрағасы;</w:t>
      </w:r>
      <w:r>
        <w:br/>
      </w:r>
      <w:r>
        <w:rPr>
          <w:rFonts w:ascii="Times New Roman"/>
          <w:b w:val="false"/>
          <w:i w:val="false"/>
          <w:color w:val="000000"/>
          <w:sz w:val="28"/>
        </w:rPr>
        <w:t>
      Гүлнар Шабалықызы Әбішова - комиссия хатшысы, "Көксу аудандық орталық аудандық ауруханасы" мемлекеттік қазыналық кәсіпорнының медбикесі.</w:t>
      </w:r>
    </w:p>
    <w:bookmarkStart w:name="z13" w:id="3"/>
    <w:p>
      <w:pPr>
        <w:spacing w:after="0"/>
        <w:ind w:left="0"/>
        <w:jc w:val="both"/>
      </w:pPr>
      <w:r>
        <w:rPr>
          <w:rFonts w:ascii="Times New Roman"/>
          <w:b w:val="false"/>
          <w:i w:val="false"/>
          <w:color w:val="000000"/>
          <w:sz w:val="28"/>
        </w:rPr>
        <w:t>
Аудан әкімдігінің 2010 жылдың</w:t>
      </w:r>
      <w:r>
        <w:br/>
      </w:r>
      <w:r>
        <w:rPr>
          <w:rFonts w:ascii="Times New Roman"/>
          <w:b w:val="false"/>
          <w:i w:val="false"/>
          <w:color w:val="000000"/>
          <w:sz w:val="28"/>
        </w:rPr>
        <w:t>
17 мамырдағы N 134 Қазақстан</w:t>
      </w:r>
      <w:r>
        <w:br/>
      </w:r>
      <w:r>
        <w:rPr>
          <w:rFonts w:ascii="Times New Roman"/>
          <w:b w:val="false"/>
          <w:i w:val="false"/>
          <w:color w:val="000000"/>
          <w:sz w:val="28"/>
        </w:rPr>
        <w:t>
Республикасының азаматтарын</w:t>
      </w:r>
      <w:r>
        <w:br/>
      </w:r>
      <w:r>
        <w:rPr>
          <w:rFonts w:ascii="Times New Roman"/>
          <w:b w:val="false"/>
          <w:i w:val="false"/>
          <w:color w:val="000000"/>
          <w:sz w:val="28"/>
        </w:rPr>
        <w:t>
2010 жылдың сәуір-маусым</w:t>
      </w:r>
      <w:r>
        <w:br/>
      </w:r>
      <w:r>
        <w:rPr>
          <w:rFonts w:ascii="Times New Roman"/>
          <w:b w:val="false"/>
          <w:i w:val="false"/>
          <w:color w:val="000000"/>
          <w:sz w:val="28"/>
        </w:rPr>
        <w:t>
және қазан-желтоқсан айларында</w:t>
      </w:r>
      <w:r>
        <w:br/>
      </w:r>
      <w:r>
        <w:rPr>
          <w:rFonts w:ascii="Times New Roman"/>
          <w:b w:val="false"/>
          <w:i w:val="false"/>
          <w:color w:val="000000"/>
          <w:sz w:val="28"/>
        </w:rPr>
        <w:t>
кезекті мерзімді әскери қызметке</w:t>
      </w:r>
      <w:r>
        <w:br/>
      </w:r>
      <w:r>
        <w:rPr>
          <w:rFonts w:ascii="Times New Roman"/>
          <w:b w:val="false"/>
          <w:i w:val="false"/>
          <w:color w:val="000000"/>
          <w:sz w:val="28"/>
        </w:rPr>
        <w:t>
шақыру туралы қаулысына</w:t>
      </w:r>
      <w:r>
        <w:br/>
      </w:r>
      <w:r>
        <w:rPr>
          <w:rFonts w:ascii="Times New Roman"/>
          <w:b w:val="false"/>
          <w:i w:val="false"/>
          <w:color w:val="000000"/>
          <w:sz w:val="28"/>
        </w:rPr>
        <w:t>
2-қосымша</w:t>
      </w:r>
    </w:p>
    <w:bookmarkEnd w:id="3"/>
    <w:bookmarkStart w:name="z14" w:id="4"/>
    <w:p>
      <w:pPr>
        <w:spacing w:after="0"/>
        <w:ind w:left="0"/>
        <w:jc w:val="left"/>
      </w:pPr>
      <w:r>
        <w:rPr>
          <w:rFonts w:ascii="Times New Roman"/>
          <w:b/>
          <w:i w:val="false"/>
          <w:color w:val="000000"/>
        </w:rPr>
        <w:t xml:space="preserve"> 
Аудан бойынша азаматтарды әскери қызметке шақыруды өткізу</w:t>
      </w:r>
      <w:r>
        <w:br/>
      </w:r>
      <w:r>
        <w:rPr>
          <w:rFonts w:ascii="Times New Roman"/>
          <w:b/>
          <w:i w:val="false"/>
          <w:color w:val="000000"/>
        </w:rPr>
        <w:t>
кестесі: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998"/>
        <w:gridCol w:w="374"/>
        <w:gridCol w:w="510"/>
        <w:gridCol w:w="549"/>
        <w:gridCol w:w="510"/>
        <w:gridCol w:w="510"/>
        <w:gridCol w:w="529"/>
        <w:gridCol w:w="490"/>
        <w:gridCol w:w="529"/>
        <w:gridCol w:w="549"/>
        <w:gridCol w:w="529"/>
        <w:gridCol w:w="490"/>
        <w:gridCol w:w="568"/>
        <w:gridCol w:w="588"/>
        <w:gridCol w:w="588"/>
        <w:gridCol w:w="607"/>
        <w:gridCol w:w="487"/>
        <w:gridCol w:w="526"/>
        <w:gridCol w:w="507"/>
        <w:gridCol w:w="644"/>
        <w:gridCol w:w="624"/>
      </w:tblGrid>
      <w:tr>
        <w:trPr>
          <w:trHeight w:val="255"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Кенттік</w:t>
            </w:r>
            <w:r>
              <w:br/>
            </w:r>
            <w:r>
              <w:rPr>
                <w:rFonts w:ascii="Times New Roman"/>
                <w:b w:val="false"/>
                <w:i w:val="false"/>
                <w:color w:val="000000"/>
                <w:sz w:val="20"/>
              </w:rPr>
              <w:t>
ауылдық</w:t>
            </w:r>
            <w:r>
              <w:br/>
            </w:r>
            <w:r>
              <w:rPr>
                <w:rFonts w:ascii="Times New Roman"/>
                <w:b w:val="false"/>
                <w:i w:val="false"/>
                <w:color w:val="000000"/>
                <w:sz w:val="20"/>
              </w:rPr>
              <w:t>
округтер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 Мамыр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Жарлыөзек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Қабылиса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Мұқыры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Мұқаншы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Мұсабек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