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90aa" w14:textId="7e19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2010 жылы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2010 жылғы 29 шілдедегі N 42-4 шешімі. Алматы облысының Әділет департаменті Көксу ауданының Әділет басқармасында 2010 жылы 13 тамызда N 2-14-96 тіркелді. Күші жойылды - Алматы облысы Көксу аудандық мәслихатының 2011 жылғы 24 қаңтардағы N 49-5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2011.01.24 N 49-5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Қазақстан Республикасының "Жергілікті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2010 жылдың бюджет қаражаты есебінен 5 айлық есептік көрсеткіш көлемінде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