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b3f6c" w14:textId="d2b3f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Көксу ауданы бойынша ақылы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Көксу ауданы әкімдігінің 2010 жылғы 21 желтоқсандағы N 294 қаулысы. Алматы облысының Әділет департаменті Көксу ауданының Әділет басқармасында 2011 жылы 28 қаңтарда N 2-14-104 тіркелді. Күші жойылды - Жетісу облысы Көксу ауданы әкімдігінің 2024 жылғы 20 ақпандағы № 71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Жетісу облысы Көксу ауданы әкімдігінің 20.02.2024 </w:t>
      </w:r>
      <w:r>
        <w:rPr>
          <w:rFonts w:ascii="Times New Roman"/>
          <w:b w:val="false"/>
          <w:i w:val="false"/>
          <w:color w:val="ff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 Үкіметінің 2001 жылғы 19 маусымдағы "Халықты жұмыспен қамту туралы" Қазақстан Республикасының 2001 жылғы 23 қаңтардағы Заңын іске асыру жөніндегі шаралар туралы" N 836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Қоғамдық жұмыстарды ұйымдастыру және қаржыландырудың Ережесі негізінде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Ақылы қоғамдық жұмыстар ұсыныс пен сұранысқа сай айқындалып, жұмыссыз азаматтар үшін уақытша жұмыс орнын құру жолымен ұйымдастырылсын.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Ұйымдардың тізбелері, қоғамдық жұмыстардың түрлері, көлемі мен нақты жағдайлары, қатысушылардың еңбегіне төленетін ақының мөлшері және оларды қаржыландыру көзі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Көксу ауданының әкімдігінің 2007 жылдың 29 желтоқсанындағы "Көксу ауданы бойынша ақылы қоғамдық жұмыстарды ұйымдастыру туралы" N  N 400 (Көксу ауданының Әділет басқармасында 2008 жылғы 28 қаңтарда нормативтік құқықтық актілердің мемлекеттік тіркеу тізілімінде N 2-14-50 нөмірімен тіркелген, 2008 жылдың 8 ақпанындағы N 6 (4368) "Көксу таңы" газетінде жарияланған) қаулының күші жойылды деп танылсын.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Әлия Секерғалиқызы Садықоваға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алғаш ресми жарияланғаннан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Өсербаев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жылдың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"Көксу ауданы бойынша ақылы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туралы" N 294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Ұйымдардың 2011 жылға арналған тізбелері, қоғамдық жұмыстардың</w:t>
      </w:r>
      <w:r>
        <w:br/>
      </w:r>
      <w:r>
        <w:rPr>
          <w:rFonts w:ascii="Times New Roman"/>
          <w:b/>
          <w:i w:val="false"/>
          <w:color w:val="000000"/>
        </w:rPr>
        <w:t>түрлері, көлемі мен нақты жағдайлары, қатысушылардың еңбегіне</w:t>
      </w:r>
      <w:r>
        <w:br/>
      </w:r>
      <w:r>
        <w:rPr>
          <w:rFonts w:ascii="Times New Roman"/>
          <w:b/>
          <w:i w:val="false"/>
          <w:color w:val="000000"/>
        </w:rPr>
        <w:t>төленетін ақының мөлшері және оларды қаржыландыру көзі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орындалатын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 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Еңбегіне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төленетін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ақының мөлшері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көздері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Балпық би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Жарлыөзек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Мұқаншы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Мұсабек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Қаблиса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Аймақтарды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 (ағаштар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жол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жиегіндегі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қоршауларды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әктеу, 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арықтарын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тазарту, қалпына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келтіру, жол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жиегін тазалау);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(ағаштарды кесу,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күту);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науқандарды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(көпшіліктің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ой-пікірлерін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сұрастыру);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соғысына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қатысқан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ардагерлерге,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жесірлеріне,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 басты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зейнеткерлерге,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қарттарға үйде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 сәулеттік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ескерткіштерді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қорықтық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аумақтарды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қалпына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келтіруге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Даңқ алып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ескерткіштерді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қалпына келтіру,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соғысқа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қатысқандарға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 аула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тазалау, әктеу,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жинастыру;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учаскелеріне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тіркелуге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әскерге шақыру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науқанына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/шақыру қағазын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тарату/;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жұмыс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 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жұмыс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әдейі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уақыты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режимінде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қамтылған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білімі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 адамдардың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толық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жұмыс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икемді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кесте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жасау(5 күндік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күні,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демалыс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белгіленуі);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уақыты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режимімен (5-6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орнының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жасауға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ыңғайлы болуы;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дігінің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ақының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төленуі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тағы да басқа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 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 шартта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айқындалады.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Еңбек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заңында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 ең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"Көксу-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көркейтіп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(талдарды, жол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ірге тастарын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әктеп),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тазалық өткізу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(орталық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саябақта, жол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жағалауларында,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қиылыстарында).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стадион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демалыс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саябағын барынша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күтімге алу.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Иесіз қалған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үйлердің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есік-терезелерін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қалқалап, жабу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бұталарын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тегістеп қию.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Талдар егіп,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көшеттер 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гүлдерді күту.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жолдарын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жөндеуден өткізу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жүргізген кезде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ойылған жерлерге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құм, тас төгу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қатысу. 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жүретін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арықтарды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тазартып,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осал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жерлерін бекіту.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Ескерткіштерді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қалпына келтіру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айналасындағы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гүлдерді баптау.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Саябақтарды күту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жол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жағаларының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шөптерін шауып,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талдарын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біркелкі етіп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қию. Ақпарат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орталықтарындағы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науқандары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кезеңіндегі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атқаруға көмек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көрсету. Жалғыз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басты қарт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көрсету. Мәдени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мақсаттағы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(спорт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фестивальдар,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әртүрлі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мерекелер)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 күндеріне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дайындалу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соғыс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ардагерлеріне,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жалғызбасты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адамдарға көмек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аулаларын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реттестіруге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де басқа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 көмектер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 деңгейі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отбасыларын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анықтауға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көрсетуге қажет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толтыруға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жұмыс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 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жұмыс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әдейі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уақыты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режимінде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қамтылған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білімі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 адамдардың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толық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жұмыс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икемді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кесте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жасау(5 күндік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күні,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демалыс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белгіленуі);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уақыты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режимімен (5-6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орнының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жасауға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ыңғайлы болуы;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дігінің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ақының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төленуі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тағы да басқа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 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 шартта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айқындалады.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Еңбек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заңында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 ең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"Ескелді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 жасындағы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тізімдеуге көмек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(шақырту хатын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жұмыс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 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жұмыс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әдейі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уақыты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режимінде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қамтылған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білімі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 адамдардың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толық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жұмыс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икемді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кесте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жасау(5 күндік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күні,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демалыс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белгіленуі);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уақыты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режимімен (5-6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орнының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жасауға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ыңғайлы болуы;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дігінің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ақының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төленуі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тағы да басқа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 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 шартта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айқындалады.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Еңбек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заңында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 ең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қазыналық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ауласын сыпыру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гүлдерді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күтіп-баптау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мәдени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 өткізуді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жұмыс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 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жұмыс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әдейі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уақыты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режимінде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қамтылған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білімі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 адамдардың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толық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жұмыс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икемді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кесте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жасау(5 күндік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күні,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демалыс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белгіленуі);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уақыты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режимімен (5-6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орнының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жасауға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ыңғайлы болуы;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дігінің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ақының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төленуі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тағы да басқа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 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 шартта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айқындалады.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Еңбек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заңында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 ең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зейнетақы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орталығы-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Алматы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Зейнеткерлерге,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еңбеккерлеріне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түсінік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 тігу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жұмыс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 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жұмыс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әдейі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уақыты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режимінде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қамтылған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білімі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 адамдардың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толық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жұмыс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икемді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кесте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жасау(5 күндік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күні,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демалыс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белгіленуі);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уақыты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режимімен (5-6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орнының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жасауға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ыңғайлы болуы;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дігінің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ақының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төленуі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тағы да басқа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 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 шартта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айқындалады.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Еңбек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заңында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 ең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"Салауат"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Мүмкіндігі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жандарға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кеңестер беру,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мүмкіндігі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жандарды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музыкаға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шығармашылық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өнерлеріне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бейімдеу, мәдени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қатысуын қамту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жүргізуге көмек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көрсету. Қолөнер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үйірмелерін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жұмыс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 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жұмыс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әдейі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уақыты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режимінде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қамтылған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білімі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 адамдардың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толық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жұмыс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икемді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кесте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жасау(5 күндік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күні,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демалыс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белгіленуі);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уақыты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режимімен (5-6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орнының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жасауға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ыңғайлы болуы;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дігінің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ақының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төленуі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тағы да басқа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 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 шартта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айқындалады. айқындалады.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Еңбек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заңында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 ең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ерікті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бірлесті-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Мүмкіндігі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мақсатында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творчестволық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шаралар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қатынасу.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жұмыс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 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жұмыс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әдейі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уақыты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режимінде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қамтылған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білімі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 адамдардың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толық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жұмыс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икемді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кесте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 (5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күндік толық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жұмыс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күні, 2 күн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белгіленуі);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уақыты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режимімен (5-6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орнының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жасауға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ыңғайлы болуы;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дігінің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ақының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төленуі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тағы да басқа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 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 шартта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айқындалады.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Еңбек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заңында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 ең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орталығы"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кітапханасы"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кітап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мақсатында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арасында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білімдерін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үшін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Оқырмандар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арасында мәдени,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творчествалық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 өткізу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"Сүйікті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саябағым"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саябақта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Қураған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бұтақтарын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кесіп,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жапырақтарды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 жұмыстарын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"Сенім" жас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жұмыспен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мақсатында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тәжірибеден өту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жұмыстар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қатысу. Аз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етілген отбасы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балаларын, жетім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арасында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 өткізуге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атсалысу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Мүмкіндігі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жандарды ортада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өздерін қалай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ұстауды үйрету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шығармашылық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атсалысуына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Жасөспірім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жасындағы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арасында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бұзушылықтың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Жасөспірім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баулу үшін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Оралман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толтыруға,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орналасуға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Жастарды жұмысқа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 үшін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рухани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үшін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атсалысу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жұмыс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 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жұмыс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әдейі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уақыты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режимінде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қамтылған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білімі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 адамдардың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толық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жұмыс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икемді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кесте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жасау(5 күндік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күні,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демалыс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белгіленуі);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уақыты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режимімен (5-6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орнының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жасауға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ыңғайлы болуы;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дігінің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ақының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төленуі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тағы да басқа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 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 шартта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айқындалады.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Еңбек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заңында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 ең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