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a1e66" w14:textId="d2a1e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Райымбек аудандық мәслихатының 2009 жылғы 21 желтоқсандағы "Райымбек  ауданының 2010 - 2012 жылдарға арналған аудан бюджеті туралы" № 32 - 160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Райымбек аудандық мәслихатының 2010 жылғы 8 ақпандағы N 34-168 шешімі. Алматы облысы Райымбек ауданының Әділет басқармасында 2010 жылғы 15 ақпанда N 2-15-79 тіркелді. Күші жойылды - Алматы облысы Райымбек аудандық мәслихатының 2011 жылғы 18 сәуірдегі N 52-253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Алматы облысы Райымбек аудандық мәслихатының 2011.04.18 N 52-253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Мәтінде авторлық орфография және пунктуация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104 –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5 – тармағына, </w:t>
      </w:r>
      <w:r>
        <w:rPr>
          <w:rFonts w:ascii="Times New Roman"/>
          <w:b w:val="false"/>
          <w:i w:val="false"/>
          <w:color w:val="000000"/>
          <w:sz w:val="28"/>
        </w:rPr>
        <w:t>106 –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2 – тармағы 4 – тармақшасына, Қазақстан Республикасы «Қазақстан Республикасындағы жергілікті мемлекеттік басқару және өзін – өзі басқару туралы» Заңының </w:t>
      </w:r>
      <w:r>
        <w:rPr>
          <w:rFonts w:ascii="Times New Roman"/>
          <w:b w:val="false"/>
          <w:i w:val="false"/>
          <w:color w:val="000000"/>
          <w:sz w:val="28"/>
        </w:rPr>
        <w:t>6 –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 – тармағы 1 – тармақшасына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Райымбек аудандық мәслихатының 2009 жылғы 21 желтоқсандағы «Райымбек ауданының 2010 - 2012 жылдарға арналған аудан бюджеті туралы» № 32-160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  тіркеу тізілімінде тіркелген нөмірі 2-15-77, 30 желтоқсан 2009 жылы тіркелген, «Хантәңірі» газетінің 15 қаңтар 2010 жылғы № 3 санына жарияланған) төмендегі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тармақта төмендегі жолдар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«Кірістер» «4348978» саны «4419927» санына ауыстырылсын,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«трансферттердің түсімдері» деген жол бойынша «4260230» саны  «4331179»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«Шығындар» деген жол бойынша «4348978» саны «4431360» санына 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 тармақтағы: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«Жалпы сипаттағы мемлекеттік қызметтер» деген жол бойынша «246135» саны «247285»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«Білім беру» деген жол бойынша «2365767» саны «2429894» санына 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«Әлеуметтік көмек және әлеуметтік қамсыздандыру» деген жол бойынша «274277» саны «275427»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«Тұрғын үй коммуналдық шаруашылық» деген жол бойынша «644890» саны «646865»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«Мәдениет, спорт, туризм және ақпараттық кеңістік» деген жол бойынша «155407» саны «156407»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«Ауыл, су, орман, балық шаруашылығы, ерекше қорғалатын табиғи аумақтар,қоршаған ортаны және жануарлар дүниесін қорғау, жер қатынастары» деген жол бойынша «227546» саны «240523» санына 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«Трансферттер» деген жол бойынша «322915» саны «322918» санына 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«Бюджет тапшылығы дефицит (профициті)» деген жол бойынша «-37397» саны «-48831»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Көрсетілген шешімнің № 1 қосымшасы осы шешімнің № 1 қосымшасына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 тармақтағы: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Көрсетілген шешімнің № 4 қосымшасы 2010 жылға арналған аудандық бюджеттің жергілікті ағымдағы бюджеттік бағдарламаларының тізбесі осы шешімнің № 2 қосымшасына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 тармақтағы: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Көрсетілген шешімнің № 5 қосымшасы 2010 жылға арналған жергілікті бюджеттің даму бағдарламаларының тізбесі осы шешімнің № 2  қосымшасына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шешім 2010 жылдың 1 қаңтарынан бастап қолданысқа 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 Нүсіпқожаев 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 Әбек Ұ.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Райымбек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8 ақпандағы № 34-168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"Райымбек ауданының 2010 - 2012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жылдарға арналған аудан бюджеті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туралы" 21 желтоқсан 2009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32 - 160 шешіміне өзгерістер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енгізу туралы шешімінің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 қосымшасы        </w:t>
      </w:r>
    </w:p>
    <w:bookmarkStart w:name="z7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Райымбек ауданының 2010 жылға арналған бюджеті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2"/>
        <w:gridCol w:w="786"/>
        <w:gridCol w:w="786"/>
        <w:gridCol w:w="7768"/>
        <w:gridCol w:w="2918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9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(мың.теңге)</w:t>
            </w:r>
          </w:p>
        </w:tc>
      </w:tr>
      <w:tr>
        <w:trPr>
          <w:trHeight w:val="255" w:hRule="atLeast"/>
        </w:trPr>
        <w:tc>
          <w:tcPr>
            <w:tcW w:w="7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Кірістер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4419927</w:t>
            </w:r>
          </w:p>
        </w:tc>
      </w:tr>
      <w:tr>
        <w:trPr>
          <w:trHeight w:val="25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  түсімдер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73528</w:t>
            </w:r>
          </w:p>
        </w:tc>
      </w:tr>
      <w:tr>
        <w:trPr>
          <w:trHeight w:val="25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56516</w:t>
            </w:r>
          </w:p>
        </w:tc>
      </w:tr>
      <w:tr>
        <w:trPr>
          <w:trHeight w:val="25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18921</w:t>
            </w:r>
          </w:p>
        </w:tc>
      </w:tr>
      <w:tr>
        <w:trPr>
          <w:trHeight w:val="25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8005</w:t>
            </w:r>
          </w:p>
        </w:tc>
      </w:tr>
      <w:tr>
        <w:trPr>
          <w:trHeight w:val="25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25030</w:t>
            </w:r>
          </w:p>
        </w:tc>
      </w:tr>
      <w:tr>
        <w:trPr>
          <w:trHeight w:val="25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4560</w:t>
            </w:r>
          </w:p>
        </w:tc>
      </w:tr>
      <w:tr>
        <w:trPr>
          <w:trHeight w:val="51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Тауарларға, жұмыстарға және қызметтер көрсетуге салынатын iшкi салықтар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13929</w:t>
            </w:r>
          </w:p>
        </w:tc>
      </w:tr>
      <w:tr>
        <w:trPr>
          <w:trHeight w:val="25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Акциздер 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</w:t>
            </w:r>
          </w:p>
        </w:tc>
      </w:tr>
      <w:tr>
        <w:trPr>
          <w:trHeight w:val="51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9140</w:t>
            </w:r>
          </w:p>
        </w:tc>
      </w:tr>
      <w:tr>
        <w:trPr>
          <w:trHeight w:val="51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3899</w:t>
            </w:r>
          </w:p>
        </w:tc>
      </w:tr>
      <w:tr>
        <w:trPr>
          <w:trHeight w:val="102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Заңдық мәнді іс-әрекеттерді жасағаны үшін және (немесе) оған уәкілеттігі бар мемлекеттік органдардың немесе лауазымды тұлғалардың құжаттар бергені үшін алынатын міндетті төлемдер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3083</w:t>
            </w:r>
          </w:p>
        </w:tc>
      </w:tr>
      <w:tr>
        <w:trPr>
          <w:trHeight w:val="25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3083</w:t>
            </w:r>
          </w:p>
        </w:tc>
      </w:tr>
      <w:tr>
        <w:trPr>
          <w:trHeight w:val="25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12990</w:t>
            </w:r>
          </w:p>
        </w:tc>
      </w:tr>
      <w:tr>
        <w:trPr>
          <w:trHeight w:val="30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Мемлекеттік меншіктен түсетін түсімдер 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</w:t>
            </w:r>
          </w:p>
        </w:tc>
      </w:tr>
      <w:tr>
        <w:trPr>
          <w:trHeight w:val="3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 меншігіндегі мүлікті жалға беруден түсетін кірістер 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</w:t>
            </w:r>
          </w:p>
        </w:tc>
      </w:tr>
      <w:tr>
        <w:trPr>
          <w:trHeight w:val="127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 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11590</w:t>
            </w:r>
          </w:p>
        </w:tc>
      </w:tr>
      <w:tr>
        <w:trPr>
          <w:trHeight w:val="15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Мұнай секторы кәсіпорындарынан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 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11590</w:t>
            </w:r>
          </w:p>
        </w:tc>
      </w:tr>
      <w:tr>
        <w:trPr>
          <w:trHeight w:val="25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Басқа да салықтық емес түсімдер 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</w:t>
            </w:r>
          </w:p>
        </w:tc>
      </w:tr>
      <w:tr>
        <w:trPr>
          <w:trHeight w:val="25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 да салықтық емес түсімдер 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</w:t>
            </w:r>
          </w:p>
        </w:tc>
      </w:tr>
      <w:tr>
        <w:trPr>
          <w:trHeight w:val="25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Негізгі капиталды сатудан  түсетін түсімдер 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2230</w:t>
            </w:r>
          </w:p>
        </w:tc>
      </w:tr>
      <w:tr>
        <w:trPr>
          <w:trHeight w:val="25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Жерді және материалдық емес активтерді сату 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2230</w:t>
            </w:r>
          </w:p>
        </w:tc>
      </w:tr>
      <w:tr>
        <w:trPr>
          <w:trHeight w:val="25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2230</w:t>
            </w:r>
          </w:p>
        </w:tc>
      </w:tr>
      <w:tr>
        <w:trPr>
          <w:trHeight w:val="25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Трансферттердің түсімдері 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4331179</w:t>
            </w:r>
          </w:p>
        </w:tc>
      </w:tr>
      <w:tr>
        <w:trPr>
          <w:trHeight w:val="25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Аудандық (қалалық) бюджеттерден трансферттер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4331179</w:t>
            </w:r>
          </w:p>
        </w:tc>
      </w:tr>
      <w:tr>
        <w:trPr>
          <w:trHeight w:val="25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4331179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8"/>
        <w:gridCol w:w="505"/>
        <w:gridCol w:w="848"/>
        <w:gridCol w:w="741"/>
        <w:gridCol w:w="7330"/>
        <w:gridCol w:w="2988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9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255" w:hRule="atLeast"/>
        </w:trPr>
        <w:tc>
          <w:tcPr>
            <w:tcW w:w="5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4431361</w:t>
            </w:r>
          </w:p>
        </w:tc>
      </w:tr>
      <w:tr>
        <w:trPr>
          <w:trHeight w:val="25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247285</w:t>
            </w:r>
          </w:p>
        </w:tc>
      </w:tr>
      <w:tr>
        <w:trPr>
          <w:trHeight w:val="51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Мемлекеттiк басқарудың жалпы  функцияларын орындайтын  өкiлдi, атқарушы және басқа органдар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220110</w:t>
            </w:r>
          </w:p>
        </w:tc>
      </w:tr>
      <w:tr>
        <w:trPr>
          <w:trHeight w:val="25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маңызы бар қала) мәслихатының аппараты 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12745</w:t>
            </w:r>
          </w:p>
        </w:tc>
      </w:tr>
      <w:tr>
        <w:trPr>
          <w:trHeight w:val="51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Аудан(облыстық маңызы бар қала) мәслихатының қызметін қамтамасыз ету жөніндегі қызметтер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12595</w:t>
            </w:r>
          </w:p>
        </w:tc>
      </w:tr>
      <w:tr>
        <w:trPr>
          <w:trHeight w:val="51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органдарды материалдық-техникалық жарақтандыру 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5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әкiмінің аппараты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45704</w:t>
            </w:r>
          </w:p>
        </w:tc>
      </w:tr>
      <w:tr>
        <w:trPr>
          <w:trHeight w:val="51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әкiмінің қызметін қамтамасыз ету жөніндегі қызметтер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44104</w:t>
            </w:r>
          </w:p>
        </w:tc>
      </w:tr>
      <w:tr>
        <w:trPr>
          <w:trHeight w:val="51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органдарды материалдық-техникалық жарақтандыру 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51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аудан,аудандық маңызы бар қала, кент, ауыл (село), ауылдық (селолық)округ әкімінің аппараты 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161661</w:t>
            </w:r>
          </w:p>
        </w:tc>
      </w:tr>
      <w:tr>
        <w:trPr>
          <w:trHeight w:val="76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155342</w:t>
            </w:r>
          </w:p>
        </w:tc>
      </w:tr>
      <w:tr>
        <w:trPr>
          <w:trHeight w:val="51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органдарды материалдық-техникалық жарақтандыру 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6319</w:t>
            </w:r>
          </w:p>
        </w:tc>
      </w:tr>
      <w:tr>
        <w:trPr>
          <w:trHeight w:val="25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13522</w:t>
            </w:r>
          </w:p>
        </w:tc>
      </w:tr>
      <w:tr>
        <w:trPr>
          <w:trHeight w:val="25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13522</w:t>
            </w:r>
          </w:p>
        </w:tc>
      </w:tr>
      <w:tr>
        <w:trPr>
          <w:trHeight w:val="76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 орындау және коммуналдық меншікті (облыстық маңызы бар қала) саласындағы мемлекеттік саясатты іске асыру жөніндегі қызметтер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11577</w:t>
            </w:r>
          </w:p>
        </w:tc>
      </w:tr>
      <w:tr>
        <w:trPr>
          <w:trHeight w:val="27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</w:t>
            </w:r>
          </w:p>
        </w:tc>
      </w:tr>
      <w:tr>
        <w:trPr>
          <w:trHeight w:val="40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органдарды материалдық-техникалық жарақтандыру 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</w:t>
            </w:r>
          </w:p>
        </w:tc>
      </w:tr>
      <w:tr>
        <w:trPr>
          <w:trHeight w:val="25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Жоспарлау және статистикалық қызмет 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13653</w:t>
            </w:r>
          </w:p>
        </w:tc>
      </w:tr>
      <w:tr>
        <w:trPr>
          <w:trHeight w:val="51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13653</w:t>
            </w:r>
          </w:p>
        </w:tc>
      </w:tr>
      <w:tr>
        <w:trPr>
          <w:trHeight w:val="102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10853</w:t>
            </w:r>
          </w:p>
        </w:tc>
      </w:tr>
      <w:tr>
        <w:trPr>
          <w:trHeight w:val="51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</w:p>
        </w:tc>
      </w:tr>
      <w:tr>
        <w:trPr>
          <w:trHeight w:val="25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960</w:t>
            </w:r>
          </w:p>
        </w:tc>
      </w:tr>
      <w:tr>
        <w:trPr>
          <w:trHeight w:val="25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</w:t>
            </w:r>
          </w:p>
        </w:tc>
      </w:tr>
      <w:tr>
        <w:trPr>
          <w:trHeight w:val="25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әкiмінің аппараты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</w:t>
            </w:r>
          </w:p>
        </w:tc>
      </w:tr>
      <w:tr>
        <w:trPr>
          <w:trHeight w:val="25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Жалпыға бірдей әскери міндетті атқару шеңберіндегі іс-шаралар 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</w:t>
            </w:r>
          </w:p>
        </w:tc>
      </w:tr>
      <w:tr>
        <w:trPr>
          <w:trHeight w:val="51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5532</w:t>
            </w:r>
          </w:p>
        </w:tc>
      </w:tr>
      <w:tr>
        <w:trPr>
          <w:trHeight w:val="25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Құқық қорғау қызметі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5532</w:t>
            </w:r>
          </w:p>
        </w:tc>
      </w:tr>
      <w:tr>
        <w:trPr>
          <w:trHeight w:val="76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5532</w:t>
            </w:r>
          </w:p>
        </w:tc>
      </w:tr>
      <w:tr>
        <w:trPr>
          <w:trHeight w:val="25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жол жүрісі  қауіпсіздігін қамтамасыз ету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5532</w:t>
            </w:r>
          </w:p>
        </w:tc>
      </w:tr>
      <w:tr>
        <w:trPr>
          <w:trHeight w:val="25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2429895</w:t>
            </w:r>
          </w:p>
        </w:tc>
      </w:tr>
      <w:tr>
        <w:trPr>
          <w:trHeight w:val="25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85458</w:t>
            </w:r>
          </w:p>
        </w:tc>
      </w:tr>
      <w:tr>
        <w:trPr>
          <w:trHeight w:val="25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білім бөлімі 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85458</w:t>
            </w:r>
          </w:p>
        </w:tc>
      </w:tr>
      <w:tr>
        <w:trPr>
          <w:trHeight w:val="51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Мектепке дейінгі тәрбие ұйымдарының қызметін қамтамасыз ету 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85458</w:t>
            </w:r>
          </w:p>
        </w:tc>
      </w:tr>
      <w:tr>
        <w:trPr>
          <w:trHeight w:val="25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2124658</w:t>
            </w:r>
          </w:p>
        </w:tc>
      </w:tr>
      <w:tr>
        <w:trPr>
          <w:trHeight w:val="51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 (село), ауылдық (селолық)округ әкімінің аппараты 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</w:t>
            </w:r>
          </w:p>
        </w:tc>
      </w:tr>
      <w:tr>
        <w:trPr>
          <w:trHeight w:val="51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</w:t>
            </w:r>
          </w:p>
        </w:tc>
      </w:tr>
      <w:tr>
        <w:trPr>
          <w:trHeight w:val="25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2122498</w:t>
            </w:r>
          </w:p>
        </w:tc>
      </w:tr>
      <w:tr>
        <w:trPr>
          <w:trHeight w:val="25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2088678</w:t>
            </w:r>
          </w:p>
        </w:tc>
      </w:tr>
      <w:tr>
        <w:trPr>
          <w:trHeight w:val="25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 мен жеткіншектерге қосымша білім беру 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33820</w:t>
            </w:r>
          </w:p>
        </w:tc>
      </w:tr>
      <w:tr>
        <w:trPr>
          <w:trHeight w:val="25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Техникалық және кәсіптік, орта білімнен кейінгі білім беру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19435</w:t>
            </w:r>
          </w:p>
        </w:tc>
      </w:tr>
      <w:tr>
        <w:trPr>
          <w:trHeight w:val="25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19435</w:t>
            </w:r>
          </w:p>
        </w:tc>
      </w:tr>
      <w:tr>
        <w:trPr>
          <w:trHeight w:val="25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19435</w:t>
            </w:r>
          </w:p>
        </w:tc>
      </w:tr>
      <w:tr>
        <w:trPr>
          <w:trHeight w:val="25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Білім беру саласындағы өзге де қызметтер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200344</w:t>
            </w:r>
          </w:p>
        </w:tc>
      </w:tr>
      <w:tr>
        <w:trPr>
          <w:trHeight w:val="25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118077</w:t>
            </w:r>
          </w:p>
        </w:tc>
      </w:tr>
      <w:tr>
        <w:trPr>
          <w:trHeight w:val="51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15656</w:t>
            </w:r>
          </w:p>
        </w:tc>
      </w:tr>
      <w:tr>
        <w:trPr>
          <w:trHeight w:val="51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  материалдық - техникалық жарақтандыру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51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7887</w:t>
            </w:r>
          </w:p>
        </w:tc>
      </w:tr>
      <w:tr>
        <w:trPr>
          <w:trHeight w:val="76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38234</w:t>
            </w:r>
          </w:p>
        </w:tc>
      </w:tr>
      <w:tr>
        <w:trPr>
          <w:trHeight w:val="76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білім беру объектілерін күрделі, ағымдағы жөндеу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56000</w:t>
            </w:r>
          </w:p>
        </w:tc>
      </w:tr>
      <w:tr>
        <w:trPr>
          <w:trHeight w:val="25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82267</w:t>
            </w:r>
          </w:p>
        </w:tc>
      </w:tr>
      <w:tr>
        <w:trPr>
          <w:trHeight w:val="25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82267</w:t>
            </w:r>
          </w:p>
        </w:tc>
      </w:tr>
      <w:tr>
        <w:trPr>
          <w:trHeight w:val="25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Әлеуметтік көмек және әлеуметтiк қамсыздандыру 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275427</w:t>
            </w:r>
          </w:p>
        </w:tc>
      </w:tr>
      <w:tr>
        <w:trPr>
          <w:trHeight w:val="25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Әлеуметтік көмек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255712</w:t>
            </w:r>
          </w:p>
        </w:tc>
      </w:tr>
      <w:tr>
        <w:trPr>
          <w:trHeight w:val="51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жұмыспен қамту және әлеуметтік бағдарламалар бөлімі 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255712</w:t>
            </w:r>
          </w:p>
        </w:tc>
      </w:tr>
      <w:tr>
        <w:trPr>
          <w:trHeight w:val="25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Еңбекпен қамту бағдарламасы 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30465</w:t>
            </w:r>
          </w:p>
        </w:tc>
      </w:tr>
      <w:tr>
        <w:trPr>
          <w:trHeight w:val="102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21819</w:t>
            </w:r>
          </w:p>
        </w:tc>
      </w:tr>
      <w:tr>
        <w:trPr>
          <w:trHeight w:val="25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24989</w:t>
            </w:r>
          </w:p>
        </w:tc>
      </w:tr>
      <w:tr>
        <w:trPr>
          <w:trHeight w:val="25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54998</w:t>
            </w:r>
          </w:p>
        </w:tc>
      </w:tr>
      <w:tr>
        <w:trPr>
          <w:trHeight w:val="51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9867</w:t>
            </w:r>
          </w:p>
        </w:tc>
      </w:tr>
      <w:tr>
        <w:trPr>
          <w:trHeight w:val="51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2497</w:t>
            </w:r>
          </w:p>
        </w:tc>
      </w:tr>
      <w:tr>
        <w:trPr>
          <w:trHeight w:val="25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Мұқтаж азаматтарға үйде әлеуметтік  көмек көрсету 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19453</w:t>
            </w:r>
          </w:p>
        </w:tc>
      </w:tr>
      <w:tr>
        <w:trPr>
          <w:trHeight w:val="25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  мемлекеттік жәрдемақылар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77003</w:t>
            </w:r>
          </w:p>
        </w:tc>
      </w:tr>
      <w:tr>
        <w:trPr>
          <w:trHeight w:val="102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3081</w:t>
            </w:r>
          </w:p>
        </w:tc>
      </w:tr>
      <w:tr>
        <w:trPr>
          <w:trHeight w:val="76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65 жылдығына Ұлы Отан соғысының қатысушылары мен мүгедектеріне біржолғы материалдық көмекті төлеу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11540</w:t>
            </w:r>
          </w:p>
        </w:tc>
      </w:tr>
      <w:tr>
        <w:trPr>
          <w:trHeight w:val="51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Әлеуметтік көмек және әлеуметтік қамтамасыз ету салаларындағы өзге де қызметтер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19715</w:t>
            </w:r>
          </w:p>
        </w:tc>
      </w:tr>
      <w:tr>
        <w:trPr>
          <w:trHeight w:val="51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жұмыспен қамту және әлеуметтік бағдарламалар бөлімі 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19715</w:t>
            </w:r>
          </w:p>
        </w:tc>
      </w:tr>
      <w:tr>
        <w:trPr>
          <w:trHeight w:val="102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облыстың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16464</w:t>
            </w:r>
          </w:p>
        </w:tc>
      </w:tr>
      <w:tr>
        <w:trPr>
          <w:trHeight w:val="51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2821</w:t>
            </w:r>
          </w:p>
        </w:tc>
      </w:tr>
      <w:tr>
        <w:trPr>
          <w:trHeight w:val="34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  материалдық - техникалық жарақтандыру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</w:p>
        </w:tc>
      </w:tr>
      <w:tr>
        <w:trPr>
          <w:trHeight w:val="22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646865</w:t>
            </w:r>
          </w:p>
        </w:tc>
      </w:tr>
      <w:tr>
        <w:trPr>
          <w:trHeight w:val="25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25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51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  инфрақұрылымды дамыту,жайластыру және (немесе) сатып алу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25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560754</w:t>
            </w:r>
          </w:p>
        </w:tc>
      </w:tr>
      <w:tr>
        <w:trPr>
          <w:trHeight w:val="76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560754</w:t>
            </w:r>
          </w:p>
        </w:tc>
      </w:tr>
      <w:tr>
        <w:trPr>
          <w:trHeight w:val="28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1572</w:t>
            </w:r>
          </w:p>
        </w:tc>
      </w:tr>
      <w:tr>
        <w:trPr>
          <w:trHeight w:val="25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243947</w:t>
            </w:r>
          </w:p>
        </w:tc>
      </w:tr>
      <w:tr>
        <w:trPr>
          <w:trHeight w:val="76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инженерлік коммуникациялық инфрақұрылымды дамыту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315235</w:t>
            </w:r>
          </w:p>
        </w:tc>
      </w:tr>
      <w:tr>
        <w:trPr>
          <w:trHeight w:val="25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Елді мекендерді көркейту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36111</w:t>
            </w:r>
          </w:p>
        </w:tc>
      </w:tr>
      <w:tr>
        <w:trPr>
          <w:trHeight w:val="76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36111</w:t>
            </w:r>
          </w:p>
        </w:tc>
      </w:tr>
      <w:tr>
        <w:trPr>
          <w:trHeight w:val="25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10033</w:t>
            </w:r>
          </w:p>
        </w:tc>
      </w:tr>
      <w:tr>
        <w:trPr>
          <w:trHeight w:val="25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5642</w:t>
            </w:r>
          </w:p>
        </w:tc>
      </w:tr>
      <w:tr>
        <w:trPr>
          <w:trHeight w:val="51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2473</w:t>
            </w:r>
          </w:p>
        </w:tc>
      </w:tr>
      <w:tr>
        <w:trPr>
          <w:trHeight w:val="25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17963</w:t>
            </w:r>
          </w:p>
        </w:tc>
      </w:tr>
      <w:tr>
        <w:trPr>
          <w:trHeight w:val="25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156407</w:t>
            </w:r>
          </w:p>
        </w:tc>
      </w:tr>
      <w:tr>
        <w:trPr>
          <w:trHeight w:val="25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121312</w:t>
            </w:r>
          </w:p>
        </w:tc>
      </w:tr>
      <w:tr>
        <w:trPr>
          <w:trHeight w:val="51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121312</w:t>
            </w:r>
          </w:p>
        </w:tc>
      </w:tr>
      <w:tr>
        <w:trPr>
          <w:trHeight w:val="25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Мәдени-демалысын жұмысын қолдау 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121312</w:t>
            </w:r>
          </w:p>
        </w:tc>
      </w:tr>
      <w:tr>
        <w:trPr>
          <w:trHeight w:val="25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2382</w:t>
            </w:r>
          </w:p>
        </w:tc>
      </w:tr>
      <w:tr>
        <w:trPr>
          <w:trHeight w:val="51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2382</w:t>
            </w:r>
          </w:p>
        </w:tc>
      </w:tr>
      <w:tr>
        <w:trPr>
          <w:trHeight w:val="51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2382</w:t>
            </w:r>
          </w:p>
        </w:tc>
      </w:tr>
      <w:tr>
        <w:trPr>
          <w:trHeight w:val="25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20417</w:t>
            </w:r>
          </w:p>
        </w:tc>
      </w:tr>
      <w:tr>
        <w:trPr>
          <w:trHeight w:val="51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14741</w:t>
            </w:r>
          </w:p>
        </w:tc>
      </w:tr>
      <w:tr>
        <w:trPr>
          <w:trHeight w:val="25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 жұмыс істеуі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14115</w:t>
            </w:r>
          </w:p>
        </w:tc>
      </w:tr>
      <w:tr>
        <w:trPr>
          <w:trHeight w:val="51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</w:t>
            </w:r>
          </w:p>
        </w:tc>
      </w:tr>
      <w:tr>
        <w:trPr>
          <w:trHeight w:val="25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5676</w:t>
            </w:r>
          </w:p>
        </w:tc>
      </w:tr>
      <w:tr>
        <w:trPr>
          <w:trHeight w:val="51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5676</w:t>
            </w:r>
          </w:p>
        </w:tc>
      </w:tr>
      <w:tr>
        <w:trPr>
          <w:trHeight w:val="51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Мәдениет, спорт, туризм және ақпараттық кеңістікті ұйымдастыру жөніндегі өзге де  қызметтер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12296</w:t>
            </w:r>
          </w:p>
        </w:tc>
      </w:tr>
      <w:tr>
        <w:trPr>
          <w:trHeight w:val="51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3456</w:t>
            </w:r>
          </w:p>
        </w:tc>
      </w:tr>
      <w:tr>
        <w:trPr>
          <w:trHeight w:val="76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3306</w:t>
            </w:r>
          </w:p>
        </w:tc>
      </w:tr>
      <w:tr>
        <w:trPr>
          <w:trHeight w:val="51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органдарды материалдық-техникалық жарақтандыру 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5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4908</w:t>
            </w:r>
          </w:p>
        </w:tc>
      </w:tr>
      <w:tr>
        <w:trPr>
          <w:trHeight w:val="76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4444</w:t>
            </w:r>
          </w:p>
        </w:tc>
      </w:tr>
      <w:tr>
        <w:trPr>
          <w:trHeight w:val="51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</w:t>
            </w:r>
          </w:p>
        </w:tc>
      </w:tr>
      <w:tr>
        <w:trPr>
          <w:trHeight w:val="51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органдарды материалдық-техникалық жарақтандыру 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51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3932</w:t>
            </w:r>
          </w:p>
        </w:tc>
      </w:tr>
      <w:tr>
        <w:trPr>
          <w:trHeight w:val="51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мәдениет және спорт саласындағы мемлекеттік саясатты іске асыру жөніндегі қызметтер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3782</w:t>
            </w:r>
          </w:p>
        </w:tc>
      </w:tr>
      <w:tr>
        <w:trPr>
          <w:trHeight w:val="51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органдарды материалдық-техникалық жарақтандыру 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76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240523</w:t>
            </w:r>
          </w:p>
        </w:tc>
      </w:tr>
      <w:tr>
        <w:trPr>
          <w:trHeight w:val="25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31612</w:t>
            </w:r>
          </w:p>
        </w:tc>
      </w:tr>
      <w:tr>
        <w:trPr>
          <w:trHeight w:val="51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11498</w:t>
            </w:r>
          </w:p>
        </w:tc>
      </w:tr>
      <w:tr>
        <w:trPr>
          <w:trHeight w:val="51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11248</w:t>
            </w:r>
          </w:p>
        </w:tc>
      </w:tr>
      <w:tr>
        <w:trPr>
          <w:trHeight w:val="51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органдарды материалдық-техникалық жарақтандыру 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51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5278</w:t>
            </w:r>
          </w:p>
        </w:tc>
      </w:tr>
      <w:tr>
        <w:trPr>
          <w:trHeight w:val="76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берілетін нысаналы трансферттер есебінен ауылдық елді мекендер саласының мамандарын әлеуметтік қолдау шараларын іске асыру 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5278</w:t>
            </w:r>
          </w:p>
        </w:tc>
      </w:tr>
      <w:tr>
        <w:trPr>
          <w:trHeight w:val="25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6836</w:t>
            </w:r>
          </w:p>
        </w:tc>
      </w:tr>
      <w:tr>
        <w:trPr>
          <w:trHeight w:val="51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3152</w:t>
            </w:r>
          </w:p>
        </w:tc>
      </w:tr>
      <w:tr>
        <w:trPr>
          <w:trHeight w:val="51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органдарды материалдық-техникалық жарақтандыру 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76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3424</w:t>
            </w:r>
          </w:p>
        </w:tc>
      </w:tr>
      <w:tr>
        <w:trPr>
          <w:trHeight w:val="25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25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25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Жер қатынастары  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6652</w:t>
            </w:r>
          </w:p>
        </w:tc>
      </w:tr>
      <w:tr>
        <w:trPr>
          <w:trHeight w:val="51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6652</w:t>
            </w:r>
          </w:p>
        </w:tc>
      </w:tr>
      <w:tr>
        <w:trPr>
          <w:trHeight w:val="76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6502</w:t>
            </w:r>
          </w:p>
        </w:tc>
      </w:tr>
      <w:tr>
        <w:trPr>
          <w:trHeight w:val="51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органдарды материалдық-техникалық жарақтандыру 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51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202259</w:t>
            </w:r>
          </w:p>
        </w:tc>
      </w:tr>
      <w:tr>
        <w:trPr>
          <w:trHeight w:val="25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99445</w:t>
            </w:r>
          </w:p>
        </w:tc>
      </w:tr>
      <w:tr>
        <w:trPr>
          <w:trHeight w:val="25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99445</w:t>
            </w:r>
          </w:p>
        </w:tc>
      </w:tr>
      <w:tr>
        <w:trPr>
          <w:trHeight w:val="51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аудан,аудандық маңызы бар қала, кент, ауыл (село), ауылдық (селолық)округ әкімінің аппараты 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102814</w:t>
            </w:r>
          </w:p>
        </w:tc>
      </w:tr>
      <w:tr>
        <w:trPr>
          <w:trHeight w:val="102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ауылдарда (селоларда), ауылдық (селолық) округтерде әлеуметтік жобаларды қаржыландыру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102814</w:t>
            </w:r>
          </w:p>
        </w:tc>
      </w:tr>
      <w:tr>
        <w:trPr>
          <w:trHeight w:val="25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46726</w:t>
            </w:r>
          </w:p>
        </w:tc>
      </w:tr>
      <w:tr>
        <w:trPr>
          <w:trHeight w:val="25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Сәулет, қала құрылысы және құрылыс 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46726</w:t>
            </w:r>
          </w:p>
        </w:tc>
      </w:tr>
      <w:tr>
        <w:trPr>
          <w:trHeight w:val="25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4376</w:t>
            </w:r>
          </w:p>
        </w:tc>
      </w:tr>
      <w:tr>
        <w:trPr>
          <w:trHeight w:val="51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Құрылыс, сәулет және қала бөлімінің қызметін қамтамасыз ету жөніндегі қызметтер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4226</w:t>
            </w:r>
          </w:p>
        </w:tc>
      </w:tr>
      <w:tr>
        <w:trPr>
          <w:trHeight w:val="51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органдарды материалдық-техникалық жарақтандыру 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51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42350</w:t>
            </w:r>
          </w:p>
        </w:tc>
      </w:tr>
      <w:tr>
        <w:trPr>
          <w:trHeight w:val="51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51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қала құрылысы даму аумағын және елді мекендердің бас жоспарлары схемаларын әзірлеу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38200</w:t>
            </w:r>
          </w:p>
        </w:tc>
      </w:tr>
      <w:tr>
        <w:trPr>
          <w:trHeight w:val="40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органдарды материалдық-техникалық жарақтандыру 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5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48846</w:t>
            </w:r>
          </w:p>
        </w:tc>
      </w:tr>
      <w:tr>
        <w:trPr>
          <w:trHeight w:val="25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23246</w:t>
            </w:r>
          </w:p>
        </w:tc>
      </w:tr>
      <w:tr>
        <w:trPr>
          <w:trHeight w:val="76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23246</w:t>
            </w:r>
          </w:p>
        </w:tc>
      </w:tr>
      <w:tr>
        <w:trPr>
          <w:trHeight w:val="25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23246</w:t>
            </w:r>
          </w:p>
        </w:tc>
      </w:tr>
      <w:tr>
        <w:trPr>
          <w:trHeight w:val="25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Көлiк және коммуникациялар саласындағы өзге де қызметтер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25600</w:t>
            </w:r>
          </w:p>
        </w:tc>
      </w:tr>
      <w:tr>
        <w:trPr>
          <w:trHeight w:val="76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25600</w:t>
            </w:r>
          </w:p>
        </w:tc>
      </w:tr>
      <w:tr>
        <w:trPr>
          <w:trHeight w:val="102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аудандық маңызы бар автомобиль жолдарын, қала және елді-мекендер көшелерін жөндеу және ұстау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25600</w:t>
            </w:r>
          </w:p>
        </w:tc>
      </w:tr>
      <w:tr>
        <w:trPr>
          <w:trHeight w:val="25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9977</w:t>
            </w:r>
          </w:p>
        </w:tc>
      </w:tr>
      <w:tr>
        <w:trPr>
          <w:trHeight w:val="36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4150</w:t>
            </w:r>
          </w:p>
        </w:tc>
      </w:tr>
      <w:tr>
        <w:trPr>
          <w:trHeight w:val="42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106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51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органдарды материалдық-техникалық жарақтандыру 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5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5827</w:t>
            </w:r>
          </w:p>
        </w:tc>
      </w:tr>
      <w:tr>
        <w:trPr>
          <w:trHeight w:val="25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қаржы бөлімі 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1775</w:t>
            </w:r>
          </w:p>
        </w:tc>
      </w:tr>
      <w:tr>
        <w:trPr>
          <w:trHeight w:val="51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органның резерві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1775</w:t>
            </w:r>
          </w:p>
        </w:tc>
      </w:tr>
      <w:tr>
        <w:trPr>
          <w:trHeight w:val="76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4052</w:t>
            </w:r>
          </w:p>
        </w:tc>
      </w:tr>
      <w:tr>
        <w:trPr>
          <w:trHeight w:val="76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  саласындағы мемлекеттік саясатты іске асыру жөніндегі  қызметтер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3902</w:t>
            </w:r>
          </w:p>
        </w:tc>
      </w:tr>
      <w:tr>
        <w:trPr>
          <w:trHeight w:val="51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органдарды материалдық-техникалық жарақтандыру 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5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322918</w:t>
            </w:r>
          </w:p>
        </w:tc>
      </w:tr>
      <w:tr>
        <w:trPr>
          <w:trHeight w:val="25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322918</w:t>
            </w:r>
          </w:p>
        </w:tc>
      </w:tr>
      <w:tr>
        <w:trPr>
          <w:trHeight w:val="25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қаржы бөлімі 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322918</w:t>
            </w:r>
          </w:p>
        </w:tc>
      </w:tr>
      <w:tr>
        <w:trPr>
          <w:trHeight w:val="51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76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саласындағы еңбекақы төлеу қорының өзгеруіне байланысты жоғары тұрған бюджеттерге берілетін ағымдағы нысаналы трансферттер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322915</w:t>
            </w:r>
          </w:p>
        </w:tc>
      </w:tr>
      <w:tr>
        <w:trPr>
          <w:trHeight w:val="25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ІІІ.Таза бюджеттік кредит беру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37397</w:t>
            </w:r>
          </w:p>
        </w:tc>
      </w:tr>
      <w:tr>
        <w:trPr>
          <w:trHeight w:val="25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37397</w:t>
            </w:r>
          </w:p>
        </w:tc>
      </w:tr>
      <w:tr>
        <w:trPr>
          <w:trHeight w:val="85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37397</w:t>
            </w:r>
          </w:p>
        </w:tc>
      </w:tr>
      <w:tr>
        <w:trPr>
          <w:trHeight w:val="28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37397</w:t>
            </w:r>
          </w:p>
        </w:tc>
      </w:tr>
      <w:tr>
        <w:trPr>
          <w:trHeight w:val="51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экономика және бюджеттік жоспарлау бөлімі 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37397</w:t>
            </w:r>
          </w:p>
        </w:tc>
      </w:tr>
      <w:tr>
        <w:trPr>
          <w:trHeight w:val="76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 саласының мамандарын  әлеуметтік қолдау шараларын іске асыру үшін бюджеттік кредиттер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37397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3"/>
        <w:gridCol w:w="583"/>
        <w:gridCol w:w="263"/>
        <w:gridCol w:w="8796"/>
        <w:gridCol w:w="3015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30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255" w:hRule="atLeast"/>
        </w:trPr>
        <w:tc>
          <w:tcPr>
            <w:tcW w:w="2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V. Бюджет тапшылығы дефицит (профициті)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-48831</w:t>
            </w:r>
          </w:p>
        </w:tc>
      </w:tr>
      <w:tr>
        <w:trPr>
          <w:trHeight w:val="570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48831</w:t>
            </w:r>
          </w:p>
        </w:tc>
      </w:tr>
      <w:tr>
        <w:trPr>
          <w:trHeight w:val="300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37397</w:t>
            </w:r>
          </w:p>
        </w:tc>
      </w:tr>
      <w:tr>
        <w:trPr>
          <w:trHeight w:val="255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37397</w:t>
            </w:r>
          </w:p>
        </w:tc>
      </w:tr>
      <w:tr>
        <w:trPr>
          <w:trHeight w:val="255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 - шарттары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37397</w:t>
            </w:r>
          </w:p>
        </w:tc>
      </w:tr>
      <w:tr>
        <w:trPr>
          <w:trHeight w:val="360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 қаражаты қалдықтарының қозғалысы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11434</w:t>
            </w:r>
          </w:p>
        </w:tc>
      </w:tr>
      <w:tr>
        <w:trPr>
          <w:trHeight w:val="300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 қаражаты қалдықтарының қозғалысы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11434</w:t>
            </w:r>
          </w:p>
        </w:tc>
      </w:tr>
      <w:tr>
        <w:trPr>
          <w:trHeight w:val="255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Райымбек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8 ақпандағы № 34-168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"Райымбек ауданының 2010 - 2012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жылдарға арналған аудан бюджеті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туралы" 21 желтоқсан 2009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32 - 160 шешіміне өзгерістер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енгізу туралы шешімінің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 қосымшасы        </w:t>
      </w:r>
    </w:p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2010 жылға арналған аудандық бюджеттің</w:t>
      </w:r>
      <w:r>
        <w:br/>
      </w:r>
      <w:r>
        <w:rPr>
          <w:rFonts w:ascii="Times New Roman"/>
          <w:b/>
          <w:i w:val="false"/>
          <w:color w:val="000000"/>
        </w:rPr>
        <w:t>
ағымдағы бюджеттік бағдарламаларының тізбесі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8"/>
        <w:gridCol w:w="588"/>
        <w:gridCol w:w="780"/>
        <w:gridCol w:w="737"/>
        <w:gridCol w:w="803"/>
        <w:gridCol w:w="9424"/>
      </w:tblGrid>
      <w:tr>
        <w:trPr>
          <w:trHeight w:val="25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255" w:hRule="atLeast"/>
        </w:trPr>
        <w:tc>
          <w:tcPr>
            <w:tcW w:w="5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әкімшісі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Шығындар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</w:tr>
      <w:tr>
        <w:trPr>
          <w:trHeight w:val="51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Мемлекеттiк басқарудың жалпы  функцияларын орындайтын өкiлдi, атқарушы және басқа органдар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маңызы бар қала) мәслихатының аппараты </w:t>
            </w:r>
          </w:p>
        </w:tc>
      </w:tr>
      <w:tr>
        <w:trPr>
          <w:trHeight w:val="51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Аудан(облыстық маңызы бар қала) мәслихатының қызметін қамтамасыз ету жөніндегі қызметтер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органдарды материалдық-техникалық жарақтандыру 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әкiмінің  аппараты</w:t>
            </w:r>
          </w:p>
        </w:tc>
      </w:tr>
      <w:tr>
        <w:trPr>
          <w:trHeight w:val="51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әкiмінің қызметін қамтамасыз ету жөніндегі қызметтер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органдарды материалдық-техникалық жарақтандыру </w:t>
            </w:r>
          </w:p>
        </w:tc>
      </w:tr>
      <w:tr>
        <w:trPr>
          <w:trHeight w:val="51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аудан,аудандық маңызы бар қала, кент, ауыл (село), ауылдық (селолық)округ әкімінің аппараты </w:t>
            </w:r>
          </w:p>
        </w:tc>
      </w:tr>
      <w:tr>
        <w:trPr>
          <w:trHeight w:val="51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аудан,аудандық маңызы бар қаланың, кент, ауыл (село), ауылдық (селолық) округ әкімінің қызметін қамтамасыз ету жөніндегі қызметтер 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органдарды материалдық-техникалық жарақтандыру 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Қаржылық қызмет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қаржы бөлімі </w:t>
            </w:r>
          </w:p>
        </w:tc>
      </w:tr>
      <w:tr>
        <w:trPr>
          <w:trHeight w:val="51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 орындау және коммуналдық меншікті (облыстық маңызы бар қала) саласындағы мемлекеттік саясатты іске асыру жөніндегі қызметтер</w:t>
            </w:r>
          </w:p>
        </w:tc>
      </w:tr>
      <w:tr>
        <w:trPr>
          <w:trHeight w:val="3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органдарды материалдық-техникалық жарақтандыру 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Жоспарлау және статистикалық қызмет </w:t>
            </w:r>
          </w:p>
        </w:tc>
      </w:tr>
      <w:tr>
        <w:trPr>
          <w:trHeight w:val="51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экономика және бюджеттік жоспарлау бөлімі </w:t>
            </w:r>
          </w:p>
        </w:tc>
      </w:tr>
      <w:tr>
        <w:trPr>
          <w:trHeight w:val="76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органдарды материалдық-техникалық жарақтандыру 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Қорғаныс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Әскери мұқтаждар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әкiмінің  аппараты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Жалпыға бірдей әскери міндетті атқару шеңберіндегі іс-шаралар </w:t>
            </w:r>
          </w:p>
        </w:tc>
      </w:tr>
      <w:tr>
        <w:trPr>
          <w:trHeight w:val="5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Құқық қорғау қызметі</w:t>
            </w:r>
          </w:p>
        </w:tc>
      </w:tr>
      <w:tr>
        <w:trPr>
          <w:trHeight w:val="51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</w:tr>
      <w:tr>
        <w:trPr>
          <w:trHeight w:val="27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жол жүрісі қауіпсіздігін  қамтамасыз ету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Бiлiм беру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  бөлімі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</w:tr>
      <w:tr>
        <w:trPr>
          <w:trHeight w:val="51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аудан,аудандық маңызы бар қала, кент, ауыл (село), ауылдық (селолық) округ әкімінің аппараты </w:t>
            </w:r>
          </w:p>
        </w:tc>
      </w:tr>
      <w:tr>
        <w:trPr>
          <w:trHeight w:val="51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  алып келуді ұйымдастыру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  бөлімі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білім беру 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 үшін қосымша білім беру 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Техникалық және кәсіптік, орта білімнен кейінгі білім беру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  бөлімі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Білім беру саласындағы өзге де қызметтер  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білім  бөлімі </w:t>
            </w:r>
          </w:p>
        </w:tc>
      </w:tr>
      <w:tr>
        <w:trPr>
          <w:trHeight w:val="51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  материалдық- техникалық жарақтандыру</w:t>
            </w:r>
          </w:p>
        </w:tc>
      </w:tr>
      <w:tr>
        <w:trPr>
          <w:trHeight w:val="51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</w:p>
        </w:tc>
      </w:tr>
      <w:tr>
        <w:trPr>
          <w:trHeight w:val="51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</w:tr>
      <w:tr>
        <w:trPr>
          <w:trHeight w:val="51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білім беру объектілерін күрделі, ағымдағы жөндеу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9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  трансферттер есебінен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9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берілетін трансферттер есебінен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037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Әлеуметтік көмек және әлеуметтiк қамсыздандыру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Әлеуметтік көмек</w:t>
            </w:r>
          </w:p>
        </w:tc>
      </w:tr>
      <w:tr>
        <w:trPr>
          <w:trHeight w:val="51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9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Жұмыссыздарды кәсіптік даярлау және қайта даярлау </w:t>
            </w:r>
          </w:p>
        </w:tc>
      </w:tr>
      <w:tr>
        <w:trPr>
          <w:trHeight w:val="51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9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 жұмыспен қамту саласында азаматтарды әлеуметтік қорғау жөніндегі қосымша шаралар</w:t>
            </w:r>
          </w:p>
        </w:tc>
      </w:tr>
      <w:tr>
        <w:trPr>
          <w:trHeight w:val="51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9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ағымдағы нысаналы трансферттер есебінен әлеуметтік жұмыс орындар және жастар тәжірибесі бағдарламасын кеңейту</w:t>
            </w:r>
          </w:p>
        </w:tc>
      </w:tr>
      <w:tr>
        <w:trPr>
          <w:trHeight w:val="76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</w:tr>
      <w:tr>
        <w:trPr>
          <w:trHeight w:val="51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өкілетті органдардың шешімі бойынша мұқтаж азаматтардың жекелеген топтарына әлеуметтік көмек </w:t>
            </w:r>
          </w:p>
        </w:tc>
      </w:tr>
      <w:tr>
        <w:trPr>
          <w:trHeight w:val="51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Мұқтаж азаматтарға үйде әлеуметтік көмек көрсету 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  жәрдемақылар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</w:tr>
      <w:tr>
        <w:trPr>
          <w:trHeight w:val="76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</w:tr>
      <w:tr>
        <w:trPr>
          <w:trHeight w:val="51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65 жылдығына Ұлы Отан соғысының қатысушылары мен мүгедектеріне біржолғы материалдық көмекті төлеу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</w:tr>
      <w:tr>
        <w:trPr>
          <w:trHeight w:val="51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Әлеуметтік көмек және әлеуметтік қамтамасыз ету салаларындағы өзге де қызметтер </w:t>
            </w:r>
          </w:p>
        </w:tc>
      </w:tr>
      <w:tr>
        <w:trPr>
          <w:trHeight w:val="51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жұмыспен қамту және әлеуметтік бағдарламалар бөлімі </w:t>
            </w:r>
          </w:p>
        </w:tc>
      </w:tr>
      <w:tr>
        <w:trPr>
          <w:trHeight w:val="76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облыстың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 техникалық жарақтандыру</w:t>
            </w:r>
          </w:p>
        </w:tc>
      </w:tr>
      <w:tr>
        <w:trPr>
          <w:trHeight w:val="51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 шаруашылығы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51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дамыту, жайластыру және (немесе) сатып алу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004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Коммуналдық шаруашылық</w:t>
            </w:r>
          </w:p>
        </w:tc>
      </w:tr>
      <w:tr>
        <w:trPr>
          <w:trHeight w:val="51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006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</w:p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</w:tr>
      <w:tr>
        <w:trPr>
          <w:trHeight w:val="51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инженерлік коммуникациялық инфрақұрылымды дамыту</w:t>
            </w:r>
          </w:p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9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</w:p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9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берілетін трансферттер есебiнен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Елді мекендерді көркейту </w:t>
            </w:r>
          </w:p>
        </w:tc>
      </w:tr>
      <w:tr>
        <w:trPr>
          <w:trHeight w:val="69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тұрғын үй-коммуналдық шаруашылығы, жолаушылар көлігі және автомобиль жолдары бөлімі </w:t>
            </w:r>
          </w:p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</w:tr>
      <w:tr>
        <w:trPr>
          <w:trHeight w:val="3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</w:tr>
      <w:tr>
        <w:trPr>
          <w:trHeight w:val="3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 саласындағы қызмет</w:t>
            </w:r>
          </w:p>
        </w:tc>
      </w:tr>
      <w:tr>
        <w:trPr>
          <w:trHeight w:val="51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Мәдени-демалысын жұмысын қолдау 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</w:t>
            </w:r>
          </w:p>
        </w:tc>
      </w:tr>
      <w:tr>
        <w:trPr>
          <w:trHeight w:val="51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</w:tr>
      <w:tr>
        <w:trPr>
          <w:trHeight w:val="37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Ақпараттық кеңiстiк</w:t>
            </w:r>
          </w:p>
        </w:tc>
      </w:tr>
      <w:tr>
        <w:trPr>
          <w:trHeight w:val="51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</w:tr>
      <w:tr>
        <w:trPr>
          <w:trHeight w:val="37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(қалалық) кітапханалардың жұмыс істеуі </w:t>
            </w:r>
          </w:p>
        </w:tc>
      </w:tr>
      <w:tr>
        <w:trPr>
          <w:trHeight w:val="34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</w:tr>
      <w:tr>
        <w:trPr>
          <w:trHeight w:val="36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</w:t>
            </w:r>
          </w:p>
        </w:tc>
      </w:tr>
      <w:tr>
        <w:trPr>
          <w:trHeight w:val="5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Мәдениет, спорт, туризм және ақпараттық кеңістікті ұйымдастыру жөніндегі өзге де қызметтер </w:t>
            </w:r>
          </w:p>
        </w:tc>
      </w:tr>
      <w:tr>
        <w:trPr>
          <w:trHeight w:val="51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</w:tr>
      <w:tr>
        <w:trPr>
          <w:trHeight w:val="51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</w:tr>
      <w:tr>
        <w:trPr>
          <w:trHeight w:val="3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органдарды материалдық-техникалық жарақтандыру </w:t>
            </w:r>
          </w:p>
        </w:tc>
      </w:tr>
      <w:tr>
        <w:trPr>
          <w:trHeight w:val="34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</w:tr>
      <w:tr>
        <w:trPr>
          <w:trHeight w:val="76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</w:tr>
      <w:tr>
        <w:trPr>
          <w:trHeight w:val="39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органдарды материалдық-техникалық жарақтандыру </w:t>
            </w:r>
          </w:p>
        </w:tc>
      </w:tr>
      <w:tr>
        <w:trPr>
          <w:trHeight w:val="39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</w:tr>
      <w:tr>
        <w:trPr>
          <w:trHeight w:val="51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мәдениет және спорт саласындағы мемлекеттік саясатты іске  асыру жөніндегі қызметтер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органдарды материалдық-техникалық жарақтандыру </w:t>
            </w:r>
          </w:p>
        </w:tc>
      </w:tr>
      <w:tr>
        <w:trPr>
          <w:trHeight w:val="8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 шаруашылығы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</w:tr>
      <w:tr>
        <w:trPr>
          <w:trHeight w:val="51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органдарды материалдық-техникалық жарақтандыру </w:t>
            </w:r>
          </w:p>
        </w:tc>
      </w:tr>
      <w:tr>
        <w:trPr>
          <w:trHeight w:val="51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экономика және бюджеттік жоспарлау бөлімі </w:t>
            </w:r>
          </w:p>
        </w:tc>
      </w:tr>
      <w:tr>
        <w:trPr>
          <w:trHeight w:val="51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берілетін нысаналы трансферттер есебінен ауылдық елді мекендер саласының мамандарын әлеуметтік қолдау шараларын іске асыру 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</w:tr>
      <w:tr>
        <w:trPr>
          <w:trHeight w:val="51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органдарды материалдық-техникалық жарақтандыру </w:t>
            </w:r>
          </w:p>
        </w:tc>
      </w:tr>
      <w:tr>
        <w:trPr>
          <w:trHeight w:val="51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Жер қатынастары  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</w:tr>
      <w:tr>
        <w:trPr>
          <w:trHeight w:val="51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</w:tr>
      <w:tr>
        <w:trPr>
          <w:trHeight w:val="51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</w:tr>
      <w:tr>
        <w:trPr>
          <w:trHeight w:val="51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76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ауылдарда (селоларда), ауылдық (селолық) округтерде әлеуметтік жобаларды қаржыландыру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9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  трансферттер есебінен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9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берілетін трансферттер есебінен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Сәулет, қала құрылысы және құрылыс 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51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Құрылыс, сәулет және қала бөлімінің қызметін  қамтамасыз ету жөніндегі қызметтер</w:t>
            </w:r>
          </w:p>
        </w:tc>
      </w:tr>
      <w:tr>
        <w:trPr>
          <w:trHeight w:val="37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органдарды материалдық-техникалық жарақтандыру </w:t>
            </w:r>
          </w:p>
        </w:tc>
      </w:tr>
      <w:tr>
        <w:trPr>
          <w:trHeight w:val="36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</w:tr>
      <w:tr>
        <w:trPr>
          <w:trHeight w:val="51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органдарды материалдық-техникалық жарақтандыру </w:t>
            </w:r>
          </w:p>
        </w:tc>
      </w:tr>
      <w:tr>
        <w:trPr>
          <w:trHeight w:val="76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Көлiк және коммуникация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Автомобиль көлiгi</w:t>
            </w:r>
          </w:p>
        </w:tc>
      </w:tr>
      <w:tr>
        <w:trPr>
          <w:trHeight w:val="51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Көлiк және коммуникациялар саласындағы өзге де қызметтер</w:t>
            </w:r>
          </w:p>
        </w:tc>
      </w:tr>
      <w:tr>
        <w:trPr>
          <w:trHeight w:val="51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</w:tr>
      <w:tr>
        <w:trPr>
          <w:trHeight w:val="76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аудандық маңызы бар автомобиль жолдарын, қала және елді-мекендер көшелерін жөндеу және ұстау</w:t>
            </w:r>
          </w:p>
        </w:tc>
      </w:tr>
      <w:tr>
        <w:trPr>
          <w:trHeight w:val="3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9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берілетін  трансферттер есебінен 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9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берілетін трансферттер есебінен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</w:tr>
      <w:tr>
        <w:trPr>
          <w:trHeight w:val="51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органдарды материалдық-техникалық жарақтандыру 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</w:tr>
      <w:tr>
        <w:trPr>
          <w:trHeight w:val="36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органның резерві</w:t>
            </w:r>
          </w:p>
        </w:tc>
      </w:tr>
      <w:tr>
        <w:trPr>
          <w:trHeight w:val="102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аумағындағы табиғи және техногендік сипаттағы төтенше жағдайларды жоюға арналған ауданның (облыстық маңызы бар қаланың) жергілікті атқарушы органының төтенше резерві</w:t>
            </w:r>
          </w:p>
        </w:tc>
      </w:tr>
      <w:tr>
        <w:trPr>
          <w:trHeight w:val="51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тұрғын үй-коммуналдық шаруашылығы,   жолаушылар көлігі және автомобиль жолдары бөлімі </w:t>
            </w:r>
          </w:p>
        </w:tc>
      </w:tr>
      <w:tr>
        <w:trPr>
          <w:trHeight w:val="76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</w:t>
            </w:r>
          </w:p>
        </w:tc>
      </w:tr>
      <w:tr>
        <w:trPr>
          <w:trHeight w:val="42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Ауданның (облыстық маңызы бар қаланың) қаржы бөлімі </w:t>
            </w:r>
          </w:p>
        </w:tc>
      </w:tr>
      <w:tr>
        <w:trPr>
          <w:trHeight w:val="36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</w:tr>
      <w:tr>
        <w:trPr>
          <w:trHeight w:val="51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саласындағы еңбекақы төлеу қорының өзгеруіне байланысты жоғары тұрған бюджеттерге берілетін ағымдағы нысаналы трансферттер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ІІІ.Таза бюджеттік кредит беру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кредиттер</w:t>
            </w:r>
          </w:p>
        </w:tc>
      </w:tr>
      <w:tr>
        <w:trPr>
          <w:trHeight w:val="8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 шаруашылығы</w:t>
            </w:r>
          </w:p>
        </w:tc>
      </w:tr>
      <w:tr>
        <w:trPr>
          <w:trHeight w:val="51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экономика және бюджеттік жоспарлау бөлімі </w:t>
            </w:r>
          </w:p>
        </w:tc>
      </w:tr>
      <w:tr>
        <w:trPr>
          <w:trHeight w:val="51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  саласының мамандарын әлеуметтік қолдау  шараларын іске асыру үшін бюджеттік  кредиттер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Райымбек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8 ақпандағы № 34-168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"Райымбек ауданының 2010 - 2012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жылдарға арналған аудан бюджеті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туралы" 21 желтоқсан 2009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32 - 160 шешіміне өзгерістер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енгізу туралы шешімінің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 қосымшасы        </w:t>
      </w:r>
    </w:p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2010 жылға арналған аудан бюджетінің</w:t>
      </w:r>
      <w:r>
        <w:br/>
      </w:r>
      <w:r>
        <w:rPr>
          <w:rFonts w:ascii="Times New Roman"/>
          <w:b/>
          <w:i w:val="false"/>
          <w:color w:val="000000"/>
        </w:rPr>
        <w:t>
бюджеттік даму бағдарламаларының тізбесі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2"/>
        <w:gridCol w:w="544"/>
        <w:gridCol w:w="714"/>
        <w:gridCol w:w="714"/>
        <w:gridCol w:w="864"/>
        <w:gridCol w:w="10052"/>
      </w:tblGrid>
      <w:tr>
        <w:trPr>
          <w:trHeight w:val="25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255" w:hRule="atLeast"/>
        </w:trPr>
        <w:tc>
          <w:tcPr>
            <w:tcW w:w="6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әкімшісі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</w:tr>
      <w:tr>
        <w:trPr>
          <w:trHeight w:val="25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Бiлiм беру</w:t>
            </w:r>
          </w:p>
        </w:tc>
      </w:tr>
      <w:tr>
        <w:trPr>
          <w:trHeight w:val="25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Білім беру саласындағы өзге де қызметтер </w:t>
            </w:r>
          </w:p>
        </w:tc>
      </w:tr>
      <w:tr>
        <w:trPr>
          <w:trHeight w:val="25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25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</w:tr>
      <w:tr>
        <w:trPr>
          <w:trHeight w:val="25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037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</w:tr>
      <w:tr>
        <w:trPr>
          <w:trHeight w:val="25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25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 шаруашылығы</w:t>
            </w:r>
          </w:p>
        </w:tc>
      </w:tr>
      <w:tr>
        <w:trPr>
          <w:trHeight w:val="25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51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дамыту, жайластыру және (немесе) сатып алу</w:t>
            </w:r>
          </w:p>
        </w:tc>
      </w:tr>
      <w:tr>
        <w:trPr>
          <w:trHeight w:val="25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004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</w:p>
        </w:tc>
      </w:tr>
      <w:tr>
        <w:trPr>
          <w:trHeight w:val="25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Коммуналдық шаруашылық</w:t>
            </w:r>
          </w:p>
        </w:tc>
      </w:tr>
      <w:tr>
        <w:trPr>
          <w:trHeight w:val="51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  үй-коммуналдық шаруашылық, жолаушылар көлігі және автомобиль жолдары бөлімі</w:t>
            </w:r>
          </w:p>
        </w:tc>
      </w:tr>
      <w:tr>
        <w:trPr>
          <w:trHeight w:val="25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</w:tr>
      <w:tr>
        <w:trPr>
          <w:trHeight w:val="25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</w:tr>
      <w:tr>
        <w:trPr>
          <w:trHeight w:val="25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006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</w:p>
        </w:tc>
      </w:tr>
      <w:tr>
        <w:trPr>
          <w:trHeight w:val="31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</w:tr>
      <w:tr>
        <w:trPr>
          <w:trHeight w:val="51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инженерлік коммуникациялық инфрақұрылымды дамыту</w:t>
            </w:r>
          </w:p>
        </w:tc>
      </w:tr>
      <w:tr>
        <w:trPr>
          <w:trHeight w:val="31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10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</w:p>
        </w:tc>
      </w:tr>
      <w:tr>
        <w:trPr>
          <w:trHeight w:val="31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10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берілетін трансферттер есебiнен</w:t>
            </w:r>
          </w:p>
        </w:tc>
      </w:tr>
      <w:tr>
        <w:trPr>
          <w:trHeight w:val="51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</w:tr>
      <w:tr>
        <w:trPr>
          <w:trHeight w:val="25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 шаруашылығы</w:t>
            </w:r>
          </w:p>
        </w:tc>
      </w:tr>
      <w:tr>
        <w:trPr>
          <w:trHeight w:val="25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25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</w:p>
        </w:tc>
      </w:tr>
      <w:tr>
        <w:trPr>
          <w:trHeight w:val="28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III.Таза бюджеттік кредит беру</w:t>
            </w:r>
          </w:p>
        </w:tc>
      </w:tr>
      <w:tr>
        <w:trPr>
          <w:trHeight w:val="51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</w:tr>
      <w:tr>
        <w:trPr>
          <w:trHeight w:val="39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 шаруашылығы</w:t>
            </w:r>
          </w:p>
        </w:tc>
      </w:tr>
      <w:tr>
        <w:trPr>
          <w:trHeight w:val="51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экономика және бюджеттік жоспарлау бөлімі </w:t>
            </w:r>
          </w:p>
        </w:tc>
      </w:tr>
      <w:tr>
        <w:trPr>
          <w:trHeight w:val="51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 саласының мамандарын әлеуметтік қолдау шараларын іске асыру үшін бюджеттік кредиттер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