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6982" w14:textId="33c6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Бекітілген базалық ставкалар шегінде бірыңғай тіркелген салық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2010 жылғы 08 ақпандағы N 34-170 шешімі. Алматы облысы Райымбек ауданының Әділет басқармасында 2010 жылғы 1 наурызда N 2-15-82 тіркелді. Күші жойылды - Алматы облысы Райымбек аудандық мәслихатының 2018 жылғы 24 сәуірдегі № 37-176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Райымбек аудандық мәслихатының 24.04.2018 </w:t>
      </w:r>
      <w:r>
        <w:rPr>
          <w:rFonts w:ascii="Times New Roman"/>
          <w:b w:val="false"/>
          <w:i w:val="false"/>
          <w:color w:val="ff0000"/>
          <w:sz w:val="28"/>
        </w:rPr>
        <w:t>№ 37-176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422–бабы 2 – тармағы және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– бабы 1 – тармағы 14),15) – тармақшалары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Райымбек ауданының аумағында жүзеге асыратын барлық салық төлеушілер үшін бекітілген базалық ставкалар шегінде мына төмендегідей тіркелген салықтың бірыңғай ставкалары белгіленсін: (айына есептегенде)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 ойыншымен ойын өткізуге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арналған ұтыссыз ойын автоматы - 4 (айлық есептік көрсеткіш)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біреуден артық ойыншылардың қатысуымен ойын өткізуге арналған ұтыссыз ойын автоматы - 6 (айлық есептік көрсеткіш)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ойын өткізу үшін пайдаланылатын дербес компьютер - 1 (айлық есептік көрсеткіш)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ойын жолы - 10(айлық есептік көрсеткіш)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карт - 5 (айлық есептік көрсеткіш)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бильярд үстелі - 4 (айлық есептік көрсеткіш)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жарияланғаннан кейін күнтізбелік он күн өткен соң қолданысқа енгізілсін.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Нүсіпқожаев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 Әбек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