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e7ae" w14:textId="c1ee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жерлерін аймаққа бөлу жобасы (схемасы) негізінде жер салығының базалық ставкаларын ықшамдаудың нақты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2010 жылғы 08 ақпандағы N 34-169 шешімі. Алматы облысы Райымбек ауданының Әділет басқармасында 2010 жылғы 1 наурызда N 2-15-83 тіркелді. Күші жойылды - Алматы облысы Райымбек аудандық мәслихатының 2016 жылғы 05 ақпандағы № 55-286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Райымбек аудандық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55-286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– бабы 1 – тармағы 14),15) – тармақшаларының және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 – бабының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 салығының ставкалары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378,379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баптарында белгіленген жер салығының базалық ставкалары 35 пайызға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Нүсіпқожаев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Әбек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