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cd6b" w14:textId="eb9c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2009 жылғы 21 желтоқсандағы «Райымбек  ауданының 2010 – 2012 жылдарға арналған аудан бюджеті туралы» № 32-160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2010 жылғы 25 қазандағы N 42-209 шешімі. Алматы облысы Райымбек ауданының Әділет басқармасында 2010 жылғы 2 қарашада N 2-15-93 тіркелді. Күші жойылды - Алматы облысы Райымбек аудандық мәслихатының 2011 жылғы 18 сәуірдегі N 52-253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Райымбек аудандық мәслихатының 2011.04.18 N 52-253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Бюджет кодексінің 106 бабы 2 тармағы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«Қазақстан Республикасындағы жергілікті мемлекеттік басқару және өзін–өзі басқару туралы»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Райымбек аудандық мәслихатының 2009 жылғы 21 желтоқсандағы «Райымбек ауданының 2010-2012 жылдарға арналған аудан бюджеті туралы» № 32-160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2-15-77, 30 желтоқсан 2009 жылы тіркелген, «Хантәңірі» газетінің 15 қаңтар 2010 жылғы № 3 санына жарияланған), № 34-168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2-15-79, 15 ақпан 2010 жылы тіркелген, «Хантәңірі» газетінің 20 ақпан 2010 жылғы № 8 санына жарияланған), № 36-186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2-15-87, 20 сәуір 2010 жылы тіркелген, «Хантәңірі» газетінің 1 мамыр 2010 жылғы № 18 санына жарияланған), № 38-195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2-15-90, 28 маусым 2010 жылы тіркелген, «Хантәңірі» газетінің 6 шілде 2010 жылғы № 27 санына жарияланған), № 40-201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1 қыркүйекте нормативтік құқықтық актілерді мемлекеттік тіркеу тізілімінде 2-15-92 нөмірімен тіркелген, «Хантәңірі» газетінің 23 қазан 2010 жылғы № 40 санына жарияланған) төмендегі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«Кірістер» «4458824» саны «4623437»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«салықтық түсімдер» бойынша «88961» саны «91761»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«салықтық емес түсімдер» бойынша «15265» саны «14065»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түсімдері» деген жол бойынша «4352168» саны «4515181»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«Шығындар» бойынша «4471258» саны «4635871»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қызметтер» бойынша «264358» саны «269234»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бойынша «2603528» саны «2607372»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қамсыздандыру» бойынша «267568» саны «256928»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коммуналдық шаруашылық» бойынша «613551» саны «763590»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бойынша «169713» саны «178341»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 қоршаған ортаны және жануарлар дүниесін қорғау, жер қатынастары» бойынша «222875» саны «228711»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«Өнеркәсіп, сәулет, қала құрылысы және құрылыс қызметі» бойынша «45639» саны «46039»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бойынша «10668» саны «12298»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№ 1 қосымшасы осы шешімнің № 1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 Қ. Тілепбергенов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м.у.а.                     Е. Тазабеков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қазандағы N 42-209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2010 - 2012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2009 жылғы № 32-160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 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шешімінің № 1 қосымшасы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723"/>
        <w:gridCol w:w="681"/>
        <w:gridCol w:w="8766"/>
        <w:gridCol w:w="2058"/>
      </w:tblGrid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Сынып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сынып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4623437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91761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73769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9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14065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түсімдер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12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15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4515181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4515181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4515181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683145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Нысаналы даму трансферттер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801557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3003580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Заңнаманың қабылдауына байланысты ысырапты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өтеуге арналған 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26899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464"/>
        <w:gridCol w:w="785"/>
        <w:gridCol w:w="700"/>
        <w:gridCol w:w="8098"/>
        <w:gridCol w:w="2065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 Кіші функция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 Бағдарлама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4635871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269234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240654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қала)мәслихатының аппараты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54471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49723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167074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қауіпсіздік,құқықтық, сот, қылмыстық-атқару қызметі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2607372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2254892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2252732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2216719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230330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әлеуметтiк қамсыздандыру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235097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235097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414"/>
        <w:gridCol w:w="689"/>
        <w:gridCol w:w="773"/>
        <w:gridCol w:w="8162"/>
        <w:gridCol w:w="2041"/>
      </w:tblGrid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763590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51582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675879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675879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376662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297645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178341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138766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Мәдени-демалысын жұмысын қолдау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138766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(қалалық)кітапханалардың жұмыс істеуі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спорт,туризм және ақпараттық кеңістікті ұйымдастыру жөніндегі өзге де қызметтер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228711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30094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21"/>
        <w:gridCol w:w="699"/>
        <w:gridCol w:w="764"/>
        <w:gridCol w:w="8115"/>
        <w:gridCol w:w="2050"/>
      </w:tblGrid>
      <w:tr>
        <w:trPr>
          <w:trHeight w:val="8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8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191691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98105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98105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қала, кент, ауыл (село), ауылдық (селолық)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93586</w:t>
            </w:r>
          </w:p>
        </w:tc>
      </w:tr>
      <w:tr>
        <w:trPr>
          <w:trHeight w:val="10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46039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Сәулет, қала құрылысы және құрылыс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Құрылыс,сәулет және қала бөлімінің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40770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46503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220897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36447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82"/>
        <w:gridCol w:w="477"/>
        <w:gridCol w:w="477"/>
        <w:gridCol w:w="8592"/>
        <w:gridCol w:w="2138"/>
      </w:tblGrid>
      <w:tr>
        <w:trPr>
          <w:trHeight w:val="7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Сынып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Ішкі сынып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-48881
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48881
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37397
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12434
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