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d71d" w14:textId="3acd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селолық округінің Жаңа Дархан көшесін Игібаев Өміржанның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Кеген селолық округінің әкімінің 2010 жылғы 19 қарашадағы N 11-135 шешімі. Алматы облысы Райымбек ауданының Әділет басқармасында 2010 жылғы 13 желтоқсанда N 2-15-94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14–бабы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Райымбек аудандық қоғамдық ономастикалық кеңестің келісімі негізінде және халықтың пікіріне сәйкес Кеген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Кеген селолық округінің Жаңа Дархан көшесі Игібаев Өміржанның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 Н. Алмабеков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