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d4c9" w14:textId="d86d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2010 жылға арналған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2010 жылғы 29 қаңтардағы N 11 қаулысы. Алматы облысының әділет департаменті Панфилов ауданының әділет басқармасында 2010 жылғы 02 наурызда N 2-16-103 тіркелді. Күші жойылды - Алматы облысы Панфилов ауданы әкімдігінің 2010 жылғы 30 желтоқсандағы N 577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Панфилов ауданы әкімдігінің 2010.12.30 </w:t>
      </w:r>
      <w:r>
        <w:rPr>
          <w:rFonts w:ascii="Times New Roman"/>
          <w:b w:val="false"/>
          <w:i w:val="false"/>
          <w:color w:val="ff0000"/>
          <w:sz w:val="28"/>
        </w:rPr>
        <w:t>N 577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"Халықты жұмыспен қамту туралы" Заңының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ауданы бойынша 2010 жылға арналған ақылы қоғамдық жұмыстардың түрлері, ұйымдардың тізбелері, көлемі мен нақты жағдайлары, қатысушылардың еңбегіне төленетін ақының мөлшері және қаржыладыру көздері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аудандық қаржы бөлімімен жергілікті бюджетте қаралған, бекітілген қаржы мөлшерінде және жұмыс берушілердің өтінімі бойынша солардың қаражаты есебінен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қатысқандардың төлем ақылары екінші деңгейдегі банкі арқылы жұмыссыздардың жеке есеп шоттарына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жұмыстарға қатысушыларға төленетін айлық еңбек ақы Қазақстан Республикасында белгіленген ең төменгі жалақы мөлшерінде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Панфилов ауданы әкімдігінің 2009 жылғы 23 сәуірдегі "Панфилов ауданы бойынша 2009 жылға арналған ақылы қоғамдық жұмыстар туралы" N 220 (мемлекеттік нормативтік құқықтық актілер тізілімінде 2009 жылғы 25 мамырда N 2-16-85 болып тіркелген, 2009 жылғы 20 маусымында N 25 "Жаркент өңірі"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Раев Амантай Әбдіқадырұлына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Келемсейіт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қаңтардағы "Панфилов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ақылы қоғамдық жұмыстарды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туралы" N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 бойынша 2010 жылға жұмыссыз азаматтарға</w:t>
      </w:r>
      <w:r>
        <w:br/>
      </w:r>
      <w:r>
        <w:rPr>
          <w:rFonts w:ascii="Times New Roman"/>
          <w:b/>
          <w:i w:val="false"/>
          <w:color w:val="000000"/>
        </w:rPr>
        <w:t>
арналған қоғамдық жұмыстардың түрлері, ұйымдардың тізбелері,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 нақты 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мөлшері және қаржыландыру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2046"/>
        <w:gridCol w:w="3024"/>
        <w:gridCol w:w="2685"/>
        <w:gridCol w:w="1269"/>
        <w:gridCol w:w="1012"/>
        <w:gridCol w:w="1492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түрі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Қатысу-шылар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Қаржыл-ландыру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65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Жаркент, Айдарлы, Бірлік, Көктал, Қоңырөлең, Сарыбел, Пенжім, Үлкенағаш, Шолақай, Үшарал, Үлкен-шыған, Басқұншы, Талды, Жаскент қала, ауыл округ әкімдері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 үй-коммуналдық шаруашылық ұйымдарына, қала және ауыл мекендерін тазалауға көмек көрсету.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-дің тапсырысын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-да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-рылады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Өңірді экологиялық сауықтыру мақсатында аумақтарды көгалдандыру, көріктендіру.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 жөндеу жұмыстары (жол жиектерін көгалдандыру, тазалау жол бойындағы қоқыстарды және жол элементтерін тазалау, оларды әктеу, сырлау, қоқыс шығару, қураған ағаштарды кесу).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Көшелердің арықтарын тазалау, қазу.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Қоршауларды жөндеу және сырлау.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Көшеттер отырғызу және оларды күту.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Шаруашылық кітаптарды толтыруға көмектесу (округтағы үйлерді аралап малдарын санауға көмектесу және арнайы білімді талап етпейтін жұмыстарды атқару).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Атаулы әлеуметтік көмекті және 18 жасқа дейінгі балаларға жәрдемақы алушылардың құжаттарын қабылдауға көмек көрсету (округтегі үйлерді аралап малдарын санауға, құжаттарды реттеп тігуге көмектесу және арнайы білімді талап етпейтін жұмыстарды атқару).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Архитекту-ралық және тарихи-мәдени ескерткіштерді, қалпына келтіруге көмек көрсету (сырлау, тазалау, әктеу).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қорғаныс істері жөніндегі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қоғамдық науқандарды өткізуге қатысу, әскерге шақыру науқанына көмек көрсету (шақырту қағаздарын тарату, құжаттарды тігуге көмектесу және арнайы білімді талап етпейтін жұмыстарды атқару)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берушілер-дің тапсырысын-да көрсетілген жұмыстың көлемі бойынша, жұмыстар икемді график бойынша ұйымдасты-рылады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кітапхана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қорын қалпына келтіруге көмектесу (жыртылған кітаптарды түптеу, реттеу)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берушілер-дің тапсырысын-да көрсетілген жұмыстың көлемі бойынша, жұмыстар икемді график бойынша ұйымдасты-рылады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облысының мемлекеттік мұрағаты" мемлекеттік мекемесі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материалдарын қалпына келтіруге көмектесу (мұрағат құжаттары реттеу, ескі құжаттарды тігу)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берушілер-дің тапсырысын-да көрсетілген жұмыстың көлемі бойынша, жұмыстар икемді график бойынша ұйымдасты-рылады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әділет басқармасы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материалдарын қалпына келтіруге көмектесу (мұрағат құжаттарын реттеу, ескі құжаттарды тігу)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берушілер-дің тапсырысын-да көрсетілген жұмыстың көлемі бойынша, жұмыстар икемді график бойынша ұйымдасты-рылады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қалалық мүгедектер қоғамы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Жалғыз басты қарттарға, мүгедектерге көмек көрсету (үйлерін анықтау, сырлау, тазалау) (әлеуметтік жоба).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берушілер-дің тапсырысын-да көрсетілген жұмыстың көлемі бойынша, жұмыстар икемді график бойынша ұйымдасты-рылады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Аула клубының жұмысына көмек көрсету (ақтау, сырлау, тазалау) (әлеуметтік жоба).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Ұлы Отан соғысы ардагерлеріне тұрғын үй жөндеу жұмыстарын жүргізуге көмек көрсету (ақтау, сырлау, тазалау) ("Рақымшылық" әлеуметтік жоба)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Жұмысқа орналастыруға көмек көрсету "Демеу" орталығы (ха апару, құжаттарды тігу және басқа арнайы білімді талап етпейтін жұмыстарды атқару) (әлеуметтік жоба)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Ауғаныстан соғысының мүгедектерінің ерікті қоғамы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Халықты әлеуметтік әлсіз тобына, тұрмысы нашар отбасындағы жасөспірімдер мен жұмыс жүргізу "учаскелік полиция қызметкерлер-мен арнайы білімді талап етпейтін жұмыстарды атқару) (әлеуметтік жоба)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берушілер-дің тапсырысын-да көрсетілген жұмыстың көлемі бойынша, жұмыстар икемді график бойынша ұйымдасты-рылады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Спорт клубтарын дамытуға жәрдемдесу (ойын алаңдарын дайындау, турнирлер өткізуге көмек көрсету) (әлеуметтік жоба)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партиясының Панфилов аудандық филиалы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апару, құжаттарды тігу және арнайы білімді талап етпейтін жұмыстарды атқару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берушілер-дің тапсырысын-да көрсетілген жұмыстың көлемі бойынша, жұмыстар икемді график бойынша ұйымдасты-рылады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бюджеттен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