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392a" w14:textId="5bf3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"Панфилов ауданының 2010-2012 жылдарға арналған аудандық бюджеті туралы" N 4-25-159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23 маусымдағы N 4-31-202 шешімі. Алматы облысының Әділет департаменті Панфилов ауданының Әділет басқармасында 2010 жылы 29 маусымда N 2-16-118 тіркелді. Күші жойылды - Алматы облысы Панфилов аудандық мәслихатының 2010 жылғы 22 желтоқсандағы № 4-38-243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22.12.2010 № 4-38-243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1-тармағы</w:t>
      </w:r>
      <w:r>
        <w:rPr>
          <w:rFonts w:ascii="Times New Roman"/>
          <w:b w:val="false"/>
          <w:i w:val="false"/>
          <w:color w:val="000000"/>
          <w:sz w:val="28"/>
        </w:rPr>
        <w:t>, 2-тармағының </w:t>
      </w:r>
      <w:r>
        <w:rPr>
          <w:rFonts w:ascii="Times New Roman"/>
          <w:b w:val="false"/>
          <w:i w:val="false"/>
          <w:color w:val="000000"/>
          <w:sz w:val="28"/>
        </w:rPr>
        <w:t>2-тармақшасына</w:t>
      </w:r>
      <w:r>
        <w:rPr>
          <w:rFonts w:ascii="Times New Roman"/>
          <w:b w:val="false"/>
          <w:i w:val="false"/>
          <w:color w:val="000000"/>
          <w:sz w:val="28"/>
        </w:rPr>
        <w:t>, 109-бабының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2009 жылғы 21 желтоқсандағы "Панфилов ауданының 2010-2012 жылдарға арналған аудандық бюджеті туралы" N 4-25-159 </w:t>
      </w:r>
      <w:r>
        <w:rPr>
          <w:rFonts w:ascii="Times New Roman"/>
          <w:b w:val="false"/>
          <w:i w:val="false"/>
          <w:color w:val="000000"/>
          <w:sz w:val="28"/>
        </w:rPr>
        <w:t>шешіміне</w:t>
      </w:r>
      <w:r>
        <w:rPr>
          <w:rFonts w:ascii="Times New Roman"/>
          <w:b w:val="false"/>
          <w:i w:val="false"/>
          <w:color w:val="000000"/>
          <w:sz w:val="28"/>
        </w:rPr>
        <w:t xml:space="preserve"> (2010 жылғы 29 желтоқсандағы нормативтік құқықтық актілерді Мемлекеттік тіркеу тізілімінде 2-16-99 нөмірмен тіркелген, 2010 жылғы 9 қаңтардағы N 7 "Жаркент өңірі" газетіне жарияланған), Панфилов аудандық мәслихатының 2010 жылғы 3 ақпандағы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4-26-170 </w:t>
      </w:r>
      <w:r>
        <w:rPr>
          <w:rFonts w:ascii="Times New Roman"/>
          <w:b w:val="false"/>
          <w:i w:val="false"/>
          <w:color w:val="000000"/>
          <w:sz w:val="28"/>
        </w:rPr>
        <w:t>шешіміне</w:t>
      </w:r>
      <w:r>
        <w:rPr>
          <w:rFonts w:ascii="Times New Roman"/>
          <w:b w:val="false"/>
          <w:i w:val="false"/>
          <w:color w:val="000000"/>
          <w:sz w:val="28"/>
        </w:rPr>
        <w:t xml:space="preserve"> (2010 жылғы 18 ақпандағы нормативтік құқықтық актілерді Мемлекеттік тіркеу тізілімінде 2-16-101 нөмірмен тіркелген, 2010 жылғы 8 наурыздағы N 15 "Жаркент өңірі" газетіне жарияланған), Панфилов аудандық мәслихатының 2010 жылғы 16 сәуірдегі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4-29-186 </w:t>
      </w:r>
      <w:r>
        <w:rPr>
          <w:rFonts w:ascii="Times New Roman"/>
          <w:b w:val="false"/>
          <w:i w:val="false"/>
          <w:color w:val="000000"/>
          <w:sz w:val="28"/>
        </w:rPr>
        <w:t>шешіміне</w:t>
      </w:r>
      <w:r>
        <w:rPr>
          <w:rFonts w:ascii="Times New Roman"/>
          <w:b w:val="false"/>
          <w:i w:val="false"/>
          <w:color w:val="000000"/>
          <w:sz w:val="28"/>
        </w:rPr>
        <w:t xml:space="preserve"> (2010 жылғы 23 сәуірдегі нормативтік құқықтық актілерді Мемлекеттік тіркеу тізілімінде 2-16-108 нөмірмен тіркелген, 2010 жылғы 1 мамыр N 23 "Жаркент өңірі" газетіне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"5438216" саны "5311067" санына ауыстырылсын;</w:t>
      </w:r>
      <w:r>
        <w:br/>
      </w:r>
      <w:r>
        <w:rPr>
          <w:rFonts w:ascii="Times New Roman"/>
          <w:b w:val="false"/>
          <w:i w:val="false"/>
          <w:color w:val="000000"/>
          <w:sz w:val="28"/>
        </w:rPr>
        <w:t xml:space="preserve">
      "салықтық түсімдер" деген жолы бойынша "417182" саны "493782" санына ауыстырылсын; </w:t>
      </w:r>
      <w:r>
        <w:br/>
      </w:r>
      <w:r>
        <w:rPr>
          <w:rFonts w:ascii="Times New Roman"/>
          <w:b w:val="false"/>
          <w:i w:val="false"/>
          <w:color w:val="000000"/>
          <w:sz w:val="28"/>
        </w:rPr>
        <w:t xml:space="preserve">
      "салықтық емес түсімдер" деген жолы бойынша "39167" саны "48167" санына ауыстырылсын; </w:t>
      </w:r>
      <w:r>
        <w:br/>
      </w:r>
      <w:r>
        <w:rPr>
          <w:rFonts w:ascii="Times New Roman"/>
          <w:b w:val="false"/>
          <w:i w:val="false"/>
          <w:color w:val="000000"/>
          <w:sz w:val="28"/>
        </w:rPr>
        <w:t xml:space="preserve">
      "негізгі капиталды сатудан түсетін түсімдер" деген жолы бойынша "24220" саны "19420" санына ауыстырылсын; </w:t>
      </w:r>
      <w:r>
        <w:br/>
      </w:r>
      <w:r>
        <w:rPr>
          <w:rFonts w:ascii="Times New Roman"/>
          <w:b w:val="false"/>
          <w:i w:val="false"/>
          <w:color w:val="000000"/>
          <w:sz w:val="28"/>
        </w:rPr>
        <w:t xml:space="preserve">
      "трансферттердің түсімдері" деген жолы бойынша "4957647" саны "4749698" санына ауыстырылсын; </w:t>
      </w:r>
      <w:r>
        <w:br/>
      </w:r>
      <w:r>
        <w:rPr>
          <w:rFonts w:ascii="Times New Roman"/>
          <w:b w:val="false"/>
          <w:i w:val="false"/>
          <w:color w:val="000000"/>
          <w:sz w:val="28"/>
        </w:rPr>
        <w:t xml:space="preserve">
      "ағымдағы нысаналы трансферттер" деген жолы бойынша "942558" саны "910290" санына ауыстырылсын; </w:t>
      </w:r>
      <w:r>
        <w:br/>
      </w:r>
      <w:r>
        <w:rPr>
          <w:rFonts w:ascii="Times New Roman"/>
          <w:b w:val="false"/>
          <w:i w:val="false"/>
          <w:color w:val="000000"/>
          <w:sz w:val="28"/>
        </w:rPr>
        <w:t>
      "нысаналы даму трансферттері" деген жолы бойынша "1007234" саны "831553"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"5491589" саны "5364440"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"қорғанысқа" деген жолы бойынша "1456" саны "16456" санына ауыстырылсын;</w:t>
      </w:r>
      <w:r>
        <w:br/>
      </w:r>
      <w:r>
        <w:rPr>
          <w:rFonts w:ascii="Times New Roman"/>
          <w:b w:val="false"/>
          <w:i w:val="false"/>
          <w:color w:val="000000"/>
          <w:sz w:val="28"/>
        </w:rPr>
        <w:t>
      "білім беру" деген жолы бойынша "3622353" саны "3452516" санына ауыстырылсын;</w:t>
      </w:r>
      <w:r>
        <w:br/>
      </w:r>
      <w:r>
        <w:rPr>
          <w:rFonts w:ascii="Times New Roman"/>
          <w:b w:val="false"/>
          <w:i w:val="false"/>
          <w:color w:val="000000"/>
          <w:sz w:val="28"/>
        </w:rPr>
        <w:t>
      әлеуметтiк көмек және әлеуметтiк қамсыздандыруға" деген жолы бойынша "271629" саны "271479" санына ауыстырылсын;</w:t>
      </w:r>
      <w:r>
        <w:br/>
      </w:r>
      <w:r>
        <w:rPr>
          <w:rFonts w:ascii="Times New Roman"/>
          <w:b w:val="false"/>
          <w:i w:val="false"/>
          <w:color w:val="000000"/>
          <w:sz w:val="28"/>
        </w:rPr>
        <w:t>
      "тұрғын үй-коммуналдық шаруашылық" деген жолы бойынша "578880" саны "569783"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жолы бойынша "243508" саны "240334" санына ауыстырылсын;</w:t>
      </w:r>
      <w:r>
        <w:br/>
      </w:r>
      <w:r>
        <w:rPr>
          <w:rFonts w:ascii="Times New Roman"/>
          <w:b w:val="false"/>
          <w:i w:val="false"/>
          <w:color w:val="000000"/>
          <w:sz w:val="28"/>
        </w:rPr>
        <w:t>
      "көлiк және коммуникация" деген жолы бойынша "146809" саны "146503" санына ауыстырылсын;</w:t>
      </w:r>
      <w:r>
        <w:br/>
      </w:r>
      <w:r>
        <w:rPr>
          <w:rFonts w:ascii="Times New Roman"/>
          <w:b w:val="false"/>
          <w:i w:val="false"/>
          <w:color w:val="000000"/>
          <w:sz w:val="28"/>
        </w:rPr>
        <w:t>
      "басқалар" деген жолы бойынша "14414" саны "14435" санына ауыстырылсын.</w:t>
      </w:r>
      <w:r>
        <w:br/>
      </w:r>
      <w:r>
        <w:rPr>
          <w:rFonts w:ascii="Times New Roman"/>
          <w:b w:val="false"/>
          <w:i w:val="false"/>
          <w:color w:val="000000"/>
          <w:sz w:val="28"/>
        </w:rPr>
        <w:t>
</w:t>
      </w:r>
      <w:r>
        <w:rPr>
          <w:rFonts w:ascii="Times New Roman"/>
          <w:b w:val="false"/>
          <w:i w:val="false"/>
          <w:color w:val="000000"/>
          <w:sz w:val="28"/>
        </w:rPr>
        <w:t>
      3) "трансферттер 309433 мың теңге" деген тармақшасымен толықтырылсын.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С. Темірбаева</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7"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4-31-202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w:t>
      </w:r>
      <w:r>
        <w:br/>
      </w:r>
      <w:r>
        <w:rPr>
          <w:rFonts w:ascii="Times New Roman"/>
          <w:b w:val="false"/>
          <w:i w:val="false"/>
          <w:color w:val="000000"/>
          <w:sz w:val="28"/>
        </w:rPr>
        <w:t>
шешіміне</w:t>
      </w:r>
      <w:r>
        <w:br/>
      </w:r>
      <w:r>
        <w:rPr>
          <w:rFonts w:ascii="Times New Roman"/>
          <w:b w:val="false"/>
          <w:i w:val="false"/>
          <w:color w:val="000000"/>
          <w:sz w:val="28"/>
        </w:rPr>
        <w:t>
1-қосымша</w:t>
      </w:r>
    </w:p>
    <w:bookmarkStart w:name="z11" w:id="2"/>
    <w:p>
      <w:pPr>
        <w:spacing w:after="0"/>
        <w:ind w:left="0"/>
        <w:jc w:val="left"/>
      </w:pPr>
      <w:r>
        <w:rPr>
          <w:rFonts w:ascii="Times New Roman"/>
          <w:b/>
          <w:i w:val="false"/>
          <w:color w:val="000000"/>
        </w:rPr>
        <w:t xml:space="preserve"> 
Панфилов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612"/>
        <w:gridCol w:w="552"/>
        <w:gridCol w:w="652"/>
        <w:gridCol w:w="8782"/>
        <w:gridCol w:w="2070"/>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5311067</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493782</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451212</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301421</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294683</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127712</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124707</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30134</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1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3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48167</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14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4749698</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4749698</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4749698</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910290</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831553</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1"/>
        <w:gridCol w:w="791"/>
        <w:gridCol w:w="771"/>
        <w:gridCol w:w="8411"/>
        <w:gridCol w:w="2065"/>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5364440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219669</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193477</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47281</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131941</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127299</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3452516</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53391</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2681381</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2677498</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2657218</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569924</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271479</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249865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249865</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18408</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14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569783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128195</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405126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400377</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45159</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194646</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110738</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240334</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200787</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32309</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309163</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