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d095" w14:textId="1e3d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жерде жұмыс істейтін білім берудің педагог қызметкерлеріне тұрғын үй жайларды жылыту үшін отын сатып алуға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23 қыркүйектегі N 4-33-213 шешімі. Алматы облысының Әділет департаменті Панфилов ауданының Әділет басқармасында 2010 жылы 18 қазанда N 2-16-122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"Білім туралы" Заңының 53-бабының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жерде жұмыс істейтін білім берудің педагог қызметкерлеріне 2010 жылғы бюджет қаражаты есебінен тұрғын үй жайларды жылыту үшін отын сатып алуға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С. Тастанбекова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