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24b7" w14:textId="bfc2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1994 жылы туылған азаматтарын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әкімінің 2010 жылғы 30 желтоқсандағы N 12-13 шешімі. Алматы облысының Әділет департаменті Панфилов ауданының Әділет басқармасында 2011 жылы 28 қаңтарда N 2-16-131 тіркелді. Күші жойылды - Алматы облысы Панфилов ауданы әкімінің 2012 жылғы 09 қаңтардағы N 01-01 шешімімен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ауданы әкімінің 2012.01.09 </w:t>
      </w:r>
      <w:r>
        <w:rPr>
          <w:rFonts w:ascii="Times New Roman"/>
          <w:b w:val="false"/>
          <w:i w:val="false"/>
          <w:color w:val="ff0000"/>
          <w:sz w:val="28"/>
        </w:rPr>
        <w:t>N 01-01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шақырылушыларды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жарамдық дәрежесін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мақсатында,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қаңтар-наурыз айларында 1994 жылы туылған және бұрын шақыру учаскесінде тіркеуден өтпеген ересек азаматтары "Панфилов ауданының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Қалалық, ауылдық округтердің әкімдері және ұйымдардың басшылары белгіленген мерзімде Қорғаныс істері жөніндегі бөліміне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Панфилов ауданының әкімінің 2010 жылғы 27 қаңтардағы "Панфилов ауданының шақыру учаскесінде тіркеуден өтпеген, 1993 жылы туылған және үлкен жасты ер азаматтарды тіркеуді ұйымдастыру туралы" N 01-01 /аудандық Әділет басқармасында нормативтік құқықтық кесімдердің мемлекеттік тіркеу тізілімінде 2010 жылдың 04 наурызында тіркелген нөмірі 2-16-105, "Жаркент өңірі" газетінің 2010 жылғы 22 наурыздағы 18-нөмірде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Раев Амантай Әбдіқадырұлына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