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2c7f" w14:textId="4322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қамтамасыз етілген отбасыларға (азаматтарға) тұрғын үй көмегін төлеу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2010 жылғы 24 маусымдағы N 190 қаулысы. Алматы облысының Әділет департаменті Сарқан ауданының Әділет басқармасында 2010 жылы 23 шілдеде N 2-17-88 тіркелді. Күші жойылды - Алматы облысы Сарқан ауданы әкімдігінің 2010 жылғы 23 қыркүйектегі N 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ауданы әкімдігінің 2010.09.23 N 279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 туралы" Заңының 25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2009 жылғы 30 желтоқсандағы "Тұрғын үй көмегін көрсету ережесін бекіту туралы" N 2314 қаулысының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Сарқан ауданының Әділет басқармасындағы нормативтік құқықтық келісімдерді мемлекеттік тіркеу тізілімінде 2010 жылы 13 сәуірінде N 2-17-83 болып енгізілген Сарқан ауданы мәслихатының 2010 жылғы 13 наурызындағы "Аз қамтамасыз етілген отбасыларға (азаматқа) тұрғын үй көмегін көрсетудің мөлшерін және тәртібін айқындау туралы" N 32-205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Ауылдық, поселкелік және қалалық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 қамтамасыз етілген отбасыларға (азаматқа) тұрғын үй көмегіне мұқтаж, тұрмысы төмен отбасыларды (азаматтарды) анықтау үшін комиссия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 қамтамасыз етілген отбасыларға (азаматтарға) тұрғын үй көмегін төлеу тәртібі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"Сарқан аудандық жұмыспен қамту және әлеуметтік бағдарламалар бөлімі" мемлекеттік мекемесі (Тертюбаев О.Ш.) тұрғын үй көмегіне мұқтаж анықталған отбасыларына тұрғын үй көмегінің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Ғ.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 Бекішов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