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4bd8" w14:textId="e1d4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2010 жылғы 22 желтоқсандағы N 41-239 шешімі. Алматы облысының Әділет департаменті Сарқан ауданының Әділет басқармасында 2010 жылы 31 желтоқсанда N 2-17-94 тіркелді. Күші жойылды - Алматы облысы Сарқан аудандық мәслихатының 2014 жылғы 10 қазандағы № 41-215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10.10.2014 № 41-215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w:t>
      </w:r>
      <w:r>
        <w:rPr>
          <w:rFonts w:ascii="Times New Roman"/>
          <w:b w:val="false"/>
          <w:i w:val="false"/>
          <w:color w:val="000000"/>
          <w:sz w:val="28"/>
        </w:rPr>
        <w:t xml:space="preserve"> басшылыққа ала отырып,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- 3497585 мың теңге, соның ішінде:</w:t>
      </w:r>
      <w:r>
        <w:br/>
      </w:r>
      <w:r>
        <w:rPr>
          <w:rFonts w:ascii="Times New Roman"/>
          <w:b w:val="false"/>
          <w:i w:val="false"/>
          <w:color w:val="000000"/>
          <w:sz w:val="28"/>
        </w:rPr>
        <w:t>
      Салықтық түсімдер бойынша - 157939 мың теңге;</w:t>
      </w:r>
      <w:r>
        <w:br/>
      </w:r>
      <w:r>
        <w:rPr>
          <w:rFonts w:ascii="Times New Roman"/>
          <w:b w:val="false"/>
          <w:i w:val="false"/>
          <w:color w:val="000000"/>
          <w:sz w:val="28"/>
        </w:rPr>
        <w:t>
      Салықтық емес түсімдер бойынша - 9645 мың теңге;</w:t>
      </w:r>
      <w:r>
        <w:br/>
      </w:r>
      <w:r>
        <w:rPr>
          <w:rFonts w:ascii="Times New Roman"/>
          <w:b w:val="false"/>
          <w:i w:val="false"/>
          <w:color w:val="000000"/>
          <w:sz w:val="28"/>
        </w:rPr>
        <w:t>
      Негізгі капиталды сатудан түсетін түсімдер бойынша - 11970 мың теңге;</w:t>
      </w:r>
      <w:r>
        <w:br/>
      </w:r>
      <w:r>
        <w:rPr>
          <w:rFonts w:ascii="Times New Roman"/>
          <w:b w:val="false"/>
          <w:i w:val="false"/>
          <w:color w:val="000000"/>
          <w:sz w:val="28"/>
        </w:rPr>
        <w:t>
      Трансферттердің түсімдері бойынша - 3318031 мың теңге, соның ішінде:</w:t>
      </w:r>
      <w:r>
        <w:br/>
      </w:r>
      <w:r>
        <w:rPr>
          <w:rFonts w:ascii="Times New Roman"/>
          <w:b w:val="false"/>
          <w:i w:val="false"/>
          <w:color w:val="000000"/>
          <w:sz w:val="28"/>
        </w:rPr>
        <w:t>
      ағымдағы нысаналы трансферттер - 225164,0 мың теңге;</w:t>
      </w:r>
      <w:r>
        <w:br/>
      </w:r>
      <w:r>
        <w:rPr>
          <w:rFonts w:ascii="Times New Roman"/>
          <w:b w:val="false"/>
          <w:i w:val="false"/>
          <w:color w:val="000000"/>
          <w:sz w:val="28"/>
        </w:rPr>
        <w:t>
      нысаналы даму трансферттері - 355250,0 мың теңге;</w:t>
      </w:r>
      <w:r>
        <w:br/>
      </w:r>
      <w:r>
        <w:rPr>
          <w:rFonts w:ascii="Times New Roman"/>
          <w:b w:val="false"/>
          <w:i w:val="false"/>
          <w:color w:val="000000"/>
          <w:sz w:val="28"/>
        </w:rPr>
        <w:t>
      субвенциялар - 2132013,0 мың теңге.</w:t>
      </w:r>
      <w:r>
        <w:br/>
      </w:r>
      <w:r>
        <w:rPr>
          <w:rFonts w:ascii="Times New Roman"/>
          <w:b w:val="false"/>
          <w:i w:val="false"/>
          <w:color w:val="000000"/>
          <w:sz w:val="28"/>
        </w:rPr>
        <w:t>
</w:t>
      </w:r>
      <w:r>
        <w:rPr>
          <w:rFonts w:ascii="Times New Roman"/>
          <w:b w:val="false"/>
          <w:i w:val="false"/>
          <w:color w:val="000000"/>
          <w:sz w:val="28"/>
        </w:rPr>
        <w:t>
      2) Шығындар - 3533919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- 30182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 -27655,0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27655,0 мың теңге.</w:t>
      </w:r>
      <w:r>
        <w:br/>
      </w:r>
      <w:r>
        <w:rPr>
          <w:rFonts w:ascii="Times New Roman"/>
          <w:b w:val="false"/>
          <w:i w:val="false"/>
          <w:color w:val="000000"/>
          <w:sz w:val="28"/>
        </w:rPr>
        <w:t>
      7) Қарыздарды өтеу 664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Сарқан аудандық мәслихатының 2011.02.22 </w:t>
      </w:r>
      <w:r>
        <w:rPr>
          <w:rFonts w:ascii="Times New Roman"/>
          <w:b w:val="false"/>
          <w:i w:val="false"/>
          <w:color w:val="000000"/>
          <w:sz w:val="28"/>
        </w:rPr>
        <w:t>N 44-265</w:t>
      </w:r>
      <w:r>
        <w:rPr>
          <w:rFonts w:ascii="Times New Roman"/>
          <w:b w:val="false"/>
          <w:i w:val="false"/>
          <w:color w:val="ff0000"/>
          <w:sz w:val="28"/>
        </w:rPr>
        <w:t xml:space="preserve"> (2011 жылдың 1 қаңтарынан бастап қолданысқа енгізіледі); 2011.03.18 </w:t>
      </w:r>
      <w:r>
        <w:rPr>
          <w:rFonts w:ascii="Times New Roman"/>
          <w:b w:val="false"/>
          <w:i w:val="false"/>
          <w:color w:val="000000"/>
          <w:sz w:val="28"/>
        </w:rPr>
        <w:t>N 45-269</w:t>
      </w:r>
      <w:r>
        <w:rPr>
          <w:rFonts w:ascii="Times New Roman"/>
          <w:b w:val="false"/>
          <w:i w:val="false"/>
          <w:color w:val="ff0000"/>
          <w:sz w:val="28"/>
        </w:rPr>
        <w:t xml:space="preserve"> (2011 жылдың 1 қаңтарынан бастап қолданысқа енгізіледі); 2011.04.14 </w:t>
      </w:r>
      <w:r>
        <w:rPr>
          <w:rFonts w:ascii="Times New Roman"/>
          <w:b w:val="false"/>
          <w:i w:val="false"/>
          <w:color w:val="000000"/>
          <w:sz w:val="28"/>
        </w:rPr>
        <w:t>N 46-273</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48-279</w:t>
      </w:r>
      <w:r>
        <w:rPr>
          <w:rFonts w:ascii="Times New Roman"/>
          <w:b w:val="false"/>
          <w:i w:val="false"/>
          <w:color w:val="ff0000"/>
          <w:sz w:val="28"/>
        </w:rPr>
        <w:t xml:space="preserve"> (2011 жылдың 1 қаңтарынан бастап қолданысқа енгізіледі); 2011.10.20 </w:t>
      </w:r>
      <w:r>
        <w:rPr>
          <w:rFonts w:ascii="Times New Roman"/>
          <w:b w:val="false"/>
          <w:i w:val="false"/>
          <w:color w:val="000000"/>
          <w:sz w:val="28"/>
        </w:rPr>
        <w:t>N 51-301</w:t>
      </w:r>
      <w:r>
        <w:rPr>
          <w:rFonts w:ascii="Times New Roman"/>
          <w:b w:val="false"/>
          <w:i w:val="false"/>
          <w:color w:val="ff0000"/>
          <w:sz w:val="28"/>
        </w:rPr>
        <w:t xml:space="preserve"> (2011 жылдың 1 қаңтарынан бастап қолданысқа енгізіледі); 2011.11.10 </w:t>
      </w:r>
      <w:r>
        <w:rPr>
          <w:rFonts w:ascii="Times New Roman"/>
          <w:b w:val="false"/>
          <w:i w:val="false"/>
          <w:color w:val="000000"/>
          <w:sz w:val="28"/>
        </w:rPr>
        <w:t>N 52-305</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бюджеттің түсімдері Қазақстан Республикасының Бюджет кодексіне сәйкес, мынандай салық түсімдерінің есебінен қалыптасады:</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заңды тұлғалардың көлік құралдарына салынатын салық;</w:t>
      </w:r>
      <w:r>
        <w:br/>
      </w:r>
      <w:r>
        <w:rPr>
          <w:rFonts w:ascii="Times New Roman"/>
          <w:b w:val="false"/>
          <w:i w:val="false"/>
          <w:color w:val="000000"/>
          <w:sz w:val="28"/>
        </w:rPr>
        <w:t>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жағдайларды жою үшін ауданның жергілікті атқарушы органының төтенше резерві 2779,0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 қаржысы төмендегі функционалдық топтар бойынша қарастырылсын:</w:t>
      </w:r>
      <w:r>
        <w:br/>
      </w:r>
      <w:r>
        <w:rPr>
          <w:rFonts w:ascii="Times New Roman"/>
          <w:b w:val="false"/>
          <w:i w:val="false"/>
          <w:color w:val="000000"/>
          <w:sz w:val="28"/>
        </w:rPr>
        <w:t>
</w:t>
      </w:r>
      <w:r>
        <w:rPr>
          <w:rFonts w:ascii="Times New Roman"/>
          <w:b w:val="false"/>
          <w:i w:val="false"/>
          <w:color w:val="000000"/>
          <w:sz w:val="28"/>
        </w:rPr>
        <w:t>
      1-ші функционалдық тобы бойынша "Жалпы сипаттағы мемлекеттік қызметтер" мемлекеттiк басқарудың жалпы функцияларын орындайтын өкiлдi, атқарушы және басқа органдарға 199669,0 мың теңге сомасында;</w:t>
      </w:r>
      <w:r>
        <w:br/>
      </w:r>
      <w:r>
        <w:rPr>
          <w:rFonts w:ascii="Times New Roman"/>
          <w:b w:val="false"/>
          <w:i w:val="false"/>
          <w:color w:val="000000"/>
          <w:sz w:val="28"/>
        </w:rPr>
        <w:t>
</w:t>
      </w:r>
      <w:r>
        <w:rPr>
          <w:rFonts w:ascii="Times New Roman"/>
          <w:b w:val="false"/>
          <w:i w:val="false"/>
          <w:color w:val="000000"/>
          <w:sz w:val="28"/>
        </w:rPr>
        <w:t>
      2-ші функционалдық тобы "Қорғаныс" бойынша 1066,0 мың теңге сомасында;</w:t>
      </w:r>
      <w:r>
        <w:br/>
      </w:r>
      <w:r>
        <w:rPr>
          <w:rFonts w:ascii="Times New Roman"/>
          <w:b w:val="false"/>
          <w:i w:val="false"/>
          <w:color w:val="000000"/>
          <w:sz w:val="28"/>
        </w:rPr>
        <w:t>
</w:t>
      </w:r>
      <w:r>
        <w:rPr>
          <w:rFonts w:ascii="Times New Roman"/>
          <w:b w:val="false"/>
          <w:i w:val="false"/>
          <w:color w:val="000000"/>
          <w:sz w:val="28"/>
        </w:rPr>
        <w:t>
      3-ші функционалдық тобы "Қоғамдық тәртіп, қауіпсіздік, құқықтық, сот қылмыстық – атқару қызметі" бойынша 5408,0 мың теңге қарастырылып отыр;</w:t>
      </w:r>
      <w:r>
        <w:br/>
      </w:r>
      <w:r>
        <w:rPr>
          <w:rFonts w:ascii="Times New Roman"/>
          <w:b w:val="false"/>
          <w:i w:val="false"/>
          <w:color w:val="000000"/>
          <w:sz w:val="28"/>
        </w:rPr>
        <w:t>
</w:t>
      </w:r>
      <w:r>
        <w:rPr>
          <w:rFonts w:ascii="Times New Roman"/>
          <w:b w:val="false"/>
          <w:i w:val="false"/>
          <w:color w:val="000000"/>
          <w:sz w:val="28"/>
        </w:rPr>
        <w:t>
      4-ші функционалдық тобы "Бiлiм беру" саласына 1958306,0 мың теңге сомасында;</w:t>
      </w:r>
      <w:r>
        <w:br/>
      </w:r>
      <w:r>
        <w:rPr>
          <w:rFonts w:ascii="Times New Roman"/>
          <w:b w:val="false"/>
          <w:i w:val="false"/>
          <w:color w:val="000000"/>
          <w:sz w:val="28"/>
        </w:rPr>
        <w:t>
</w:t>
      </w:r>
      <w:r>
        <w:rPr>
          <w:rFonts w:ascii="Times New Roman"/>
          <w:b w:val="false"/>
          <w:i w:val="false"/>
          <w:color w:val="000000"/>
          <w:sz w:val="28"/>
        </w:rPr>
        <w:t>
      6-шы функционалдық тобы бойынша "Әлеуметтiк көмек және әлеуметтiк қамсыздандыру" саласына 129666,0 мың теңге сомасында;</w:t>
      </w:r>
      <w:r>
        <w:br/>
      </w:r>
      <w:r>
        <w:rPr>
          <w:rFonts w:ascii="Times New Roman"/>
          <w:b w:val="false"/>
          <w:i w:val="false"/>
          <w:color w:val="000000"/>
          <w:sz w:val="28"/>
        </w:rPr>
        <w:t>
</w:t>
      </w:r>
      <w:r>
        <w:rPr>
          <w:rFonts w:ascii="Times New Roman"/>
          <w:b w:val="false"/>
          <w:i w:val="false"/>
          <w:color w:val="000000"/>
          <w:sz w:val="28"/>
        </w:rPr>
        <w:t>
      7-ші функционалдық тобы "Тұрғын үй - коммуналдық шаруашылық" бойынша 182603,0 мың теңге сомасында;</w:t>
      </w:r>
      <w:r>
        <w:br/>
      </w:r>
      <w:r>
        <w:rPr>
          <w:rFonts w:ascii="Times New Roman"/>
          <w:b w:val="false"/>
          <w:i w:val="false"/>
          <w:color w:val="000000"/>
          <w:sz w:val="28"/>
        </w:rPr>
        <w:t>
</w:t>
      </w:r>
      <w:r>
        <w:rPr>
          <w:rFonts w:ascii="Times New Roman"/>
          <w:b w:val="false"/>
          <w:i w:val="false"/>
          <w:color w:val="000000"/>
          <w:sz w:val="28"/>
        </w:rPr>
        <w:t>
      8-ші функционалдық тобы "Мәдениет, спорт, туризм және ақпараттық кеңістік" бойынша 175014,0 мың теңге сомасында;</w:t>
      </w:r>
      <w:r>
        <w:br/>
      </w:r>
      <w:r>
        <w:rPr>
          <w:rFonts w:ascii="Times New Roman"/>
          <w:b w:val="false"/>
          <w:i w:val="false"/>
          <w:color w:val="000000"/>
          <w:sz w:val="28"/>
        </w:rPr>
        <w:t>
</w:t>
      </w:r>
      <w:r>
        <w:rPr>
          <w:rFonts w:ascii="Times New Roman"/>
          <w:b w:val="false"/>
          <w:i w:val="false"/>
          <w:color w:val="000000"/>
          <w:sz w:val="28"/>
        </w:rPr>
        <w:t>
      10-шы функционалдық тобы "Ауыл, су, орман, балық шаруашылығы, ерекше қорғалатын табиғи аумақтар, қоршаған ортаны және жануарлар дүниесін қорғау, жер қатынастары" бойынша 83049,0 мың теңге сомасында;</w:t>
      </w:r>
      <w:r>
        <w:br/>
      </w:r>
      <w:r>
        <w:rPr>
          <w:rFonts w:ascii="Times New Roman"/>
          <w:b w:val="false"/>
          <w:i w:val="false"/>
          <w:color w:val="000000"/>
          <w:sz w:val="28"/>
        </w:rPr>
        <w:t>
      11-ші функционалдық тобы "Өнеркәсіп, сәулет, қала құрылысы және құрылыс қызметі" бойынша 8397,0 мың теңге сомасында;</w:t>
      </w:r>
      <w:r>
        <w:br/>
      </w:r>
      <w:r>
        <w:rPr>
          <w:rFonts w:ascii="Times New Roman"/>
          <w:b w:val="false"/>
          <w:i w:val="false"/>
          <w:color w:val="000000"/>
          <w:sz w:val="28"/>
        </w:rPr>
        <w:t>
</w:t>
      </w:r>
      <w:r>
        <w:rPr>
          <w:rFonts w:ascii="Times New Roman"/>
          <w:b w:val="false"/>
          <w:i w:val="false"/>
          <w:color w:val="000000"/>
          <w:sz w:val="28"/>
        </w:rPr>
        <w:t>
      12-ші функционалдық тобы "Көлік және коммуникация" бойынша 80645,0 мың теңге сомасында;</w:t>
      </w:r>
      <w:r>
        <w:br/>
      </w:r>
      <w:r>
        <w:rPr>
          <w:rFonts w:ascii="Times New Roman"/>
          <w:b w:val="false"/>
          <w:i w:val="false"/>
          <w:color w:val="000000"/>
          <w:sz w:val="28"/>
        </w:rPr>
        <w:t>
</w:t>
      </w:r>
      <w:r>
        <w:rPr>
          <w:rFonts w:ascii="Times New Roman"/>
          <w:b w:val="false"/>
          <w:i w:val="false"/>
          <w:color w:val="000000"/>
          <w:sz w:val="28"/>
        </w:rPr>
        <w:t>
      13-ші функционалдық тобы "Басқалары" бойынша 27558,0 мың теңге сомасында.</w:t>
      </w:r>
      <w:r>
        <w:br/>
      </w:r>
      <w:r>
        <w:rPr>
          <w:rFonts w:ascii="Times New Roman"/>
          <w:b w:val="false"/>
          <w:i w:val="false"/>
          <w:color w:val="000000"/>
          <w:sz w:val="28"/>
        </w:rPr>
        <w:t>
</w:t>
      </w:r>
      <w:r>
        <w:rPr>
          <w:rFonts w:ascii="Times New Roman"/>
          <w:b w:val="false"/>
          <w:i w:val="false"/>
          <w:color w:val="000000"/>
          <w:sz w:val="28"/>
        </w:rPr>
        <w:t>
      5. 2011 жылға арналған білім беруді дамытудың мемлекеттік бағдарламасын іске асыру үшін аудандық бюджетке бөлінген ағымдағы нысаналы трансферттер есебінен төменгілер бекітілсін:</w:t>
      </w:r>
      <w:r>
        <w:br/>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беретін мемлекеттік мекемелерді физика, химия, биология кабинеттерін оқу жабдығымен жарақтандыруға РБ 12291,0 мың теңге;</w:t>
      </w:r>
      <w:r>
        <w:br/>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жалпы орта білім беру мекемелерінде лингафондық және мультимедиялық кабинеттерді құру үшін РБ 5541,0 мың теңге;</w:t>
      </w:r>
      <w:r>
        <w:br/>
      </w:r>
      <w:r>
        <w:rPr>
          <w:rFonts w:ascii="Times New Roman"/>
          <w:b w:val="false"/>
          <w:i w:val="false"/>
          <w:color w:val="000000"/>
          <w:sz w:val="28"/>
        </w:rPr>
        <w:t>
      </w:t>
      </w:r>
      <w:r>
        <w:rPr>
          <w:rFonts w:ascii="Times New Roman"/>
          <w:b w:val="false"/>
          <w:i w:val="false"/>
          <w:color w:val="000000"/>
          <w:sz w:val="28"/>
        </w:rPr>
        <w:t>6-қосымшаға</w:t>
      </w:r>
      <w:r>
        <w:rPr>
          <w:rFonts w:ascii="Times New Roman"/>
          <w:b w:val="false"/>
          <w:i w:val="false"/>
          <w:color w:val="000000"/>
          <w:sz w:val="28"/>
        </w:rPr>
        <w:t xml:space="preserve"> сәйкес мектепке дейінгі тәрбие беру ұйымдарына "Балапан" бағдарламасын іске асыруға, мектепке дейінгі білім беру жүйесін күрделі жөндеу мен материалдық-техникалық базасын нығайтуға ОБ 49155,0 мың теңге;</w:t>
      </w:r>
      <w:r>
        <w:br/>
      </w:r>
      <w:r>
        <w:rPr>
          <w:rFonts w:ascii="Times New Roman"/>
          <w:b w:val="false"/>
          <w:i w:val="false"/>
          <w:color w:val="000000"/>
          <w:sz w:val="28"/>
        </w:rPr>
        <w:t>
      </w:t>
      </w:r>
      <w:r>
        <w:rPr>
          <w:rFonts w:ascii="Times New Roman"/>
          <w:b w:val="false"/>
          <w:i w:val="false"/>
          <w:color w:val="000000"/>
          <w:sz w:val="28"/>
        </w:rPr>
        <w:t>7-қосымшаға</w:t>
      </w:r>
      <w:r>
        <w:rPr>
          <w:rFonts w:ascii="Times New Roman"/>
          <w:b w:val="false"/>
          <w:i w:val="false"/>
          <w:color w:val="000000"/>
          <w:sz w:val="28"/>
        </w:rPr>
        <w:t xml:space="preserve"> сәйкес, мектепке дейінгі тәрбие беру ұйымдарын ұстауға РБ 31902,0 мың теңге;</w:t>
      </w:r>
      <w:r>
        <w:br/>
      </w:r>
      <w:r>
        <w:rPr>
          <w:rFonts w:ascii="Times New Roman"/>
          <w:b w:val="false"/>
          <w:i w:val="false"/>
          <w:color w:val="000000"/>
          <w:sz w:val="28"/>
        </w:rPr>
        <w:t>
      </w:t>
      </w:r>
      <w:r>
        <w:rPr>
          <w:rFonts w:ascii="Times New Roman"/>
          <w:b w:val="false"/>
          <w:i w:val="false"/>
          <w:color w:val="000000"/>
          <w:sz w:val="28"/>
        </w:rPr>
        <w:t>8-қосымшаға</w:t>
      </w:r>
      <w:r>
        <w:rPr>
          <w:rFonts w:ascii="Times New Roman"/>
          <w:b w:val="false"/>
          <w:i w:val="false"/>
          <w:color w:val="000000"/>
          <w:sz w:val="28"/>
        </w:rPr>
        <w:t xml:space="preserve"> сәйкес, үйде оқытылатын мүгедек балаларды жабдықпен қамтамасыз етуге РБ 6686,0 мың теңге;</w:t>
      </w:r>
      <w:r>
        <w:br/>
      </w:r>
      <w:r>
        <w:rPr>
          <w:rFonts w:ascii="Times New Roman"/>
          <w:b w:val="false"/>
          <w:i w:val="false"/>
          <w:color w:val="000000"/>
          <w:sz w:val="28"/>
        </w:rPr>
        <w:t>
      </w:t>
      </w:r>
      <w:r>
        <w:rPr>
          <w:rFonts w:ascii="Times New Roman"/>
          <w:b w:val="false"/>
          <w:i w:val="false"/>
          <w:color w:val="000000"/>
          <w:sz w:val="28"/>
        </w:rPr>
        <w:t>9-қосымшаға</w:t>
      </w:r>
      <w:r>
        <w:rPr>
          <w:rFonts w:ascii="Times New Roman"/>
          <w:b w:val="false"/>
          <w:i w:val="false"/>
          <w:color w:val="000000"/>
          <w:sz w:val="28"/>
        </w:rPr>
        <w:t xml:space="preserve"> сәйкес,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РБ 35230,0 мың теңге.</w:t>
      </w:r>
      <w:r>
        <w:br/>
      </w:r>
      <w:r>
        <w:rPr>
          <w:rFonts w:ascii="Times New Roman"/>
          <w:b w:val="false"/>
          <w:i w:val="false"/>
          <w:color w:val="000000"/>
          <w:sz w:val="28"/>
        </w:rPr>
        <w:t>
</w:t>
      </w:r>
      <w:r>
        <w:rPr>
          <w:rFonts w:ascii="Times New Roman"/>
          <w:b w:val="false"/>
          <w:i w:val="false"/>
          <w:color w:val="000000"/>
          <w:sz w:val="28"/>
        </w:rPr>
        <w:t>
      6. Тұрғын үй көмегі ОБ ағымдағы нысаналы трансферттер 20528,0 мың теңге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Жергілікті өкілетті органдардың шешімі бойынша мұқтаж азаматтардың жекелеген топтарына әлеуметтік көмек (облыс әкімінің гранты) ОБ ағымдағы нысаналы трансферттер 4396,0 мың теңге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Жастар тәжірибесіне РБ ағымдағы нысаналы трансферттер есебінен 4212,0 мың теңге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Жануарлардың энзоотиялық аурулары бойынша ветеринариялық іс-шараларды жүргізуге ОБ ағымдағы нысаналы трансферттер есебінен 2464,0 мың теңге </w:t>
      </w:r>
      <w:r>
        <w:rPr>
          <w:rFonts w:ascii="Times New Roman"/>
          <w:b w:val="false"/>
          <w:i w:val="false"/>
          <w:color w:val="000000"/>
          <w:sz w:val="28"/>
        </w:rPr>
        <w:t>13-қосымшаға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Эпизоотияға қарсы іс-шаралар жүргізуге РБ ағымдағы нысаналы трансферттер есебінен 47818,0 мың теңге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Салық салу мақсатында мүлікті бағалауды жүргізуге ОБ ағымдағы нысаналы трансферттер есебінен 547,0 мың теңге </w:t>
      </w:r>
      <w:r>
        <w:rPr>
          <w:rFonts w:ascii="Times New Roman"/>
          <w:b w:val="false"/>
          <w:i w:val="false"/>
          <w:color w:val="000000"/>
          <w:sz w:val="28"/>
        </w:rPr>
        <w:t>15-қосымшаға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2011 жылға арналған ауылдық елді мекендердегі әлеуметтік сала мамандарына әлеуметтік қолдау шараларын іске асыру үшін берілетін бір жолғы көтермеақы РБ ағымдағы нысаналы трансферттер есебінен 4394,0 мың теңге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2011 жылға арналған ауылдық елді мекендердегі әлеуметтік сала мамандарына әлеуметтік қолдау шараларын іске асыру үшін берілетін бюджеттік кредиттер РБ 28486,0 мың теңге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бюджетке дамытуға бөлінген нысаналы трансферттер есебінен төменгілерді бекітілсін:</w:t>
      </w:r>
      <w:r>
        <w:br/>
      </w:r>
      <w:r>
        <w:rPr>
          <w:rFonts w:ascii="Times New Roman"/>
          <w:b w:val="false"/>
          <w:i w:val="false"/>
          <w:color w:val="000000"/>
          <w:sz w:val="28"/>
        </w:rPr>
        <w:t>
      </w:t>
      </w:r>
      <w:r>
        <w:rPr>
          <w:rFonts w:ascii="Times New Roman"/>
          <w:b w:val="false"/>
          <w:i w:val="false"/>
          <w:color w:val="000000"/>
          <w:sz w:val="28"/>
        </w:rPr>
        <w:t>18-қосымшаға</w:t>
      </w:r>
      <w:r>
        <w:rPr>
          <w:rFonts w:ascii="Times New Roman"/>
          <w:b w:val="false"/>
          <w:i w:val="false"/>
          <w:color w:val="000000"/>
          <w:sz w:val="28"/>
        </w:rPr>
        <w:t xml:space="preserve"> сәйкес мемлекеттік коммуналдық тұрғын үй қорының тұрғын үй құрылысына ОБ берілген нысаналы даму трансферттерінің сомасы 35670,0 мың теңге бекітілсін;</w:t>
      </w:r>
      <w:r>
        <w:br/>
      </w:r>
      <w:r>
        <w:rPr>
          <w:rFonts w:ascii="Times New Roman"/>
          <w:b w:val="false"/>
          <w:i w:val="false"/>
          <w:color w:val="000000"/>
          <w:sz w:val="28"/>
        </w:rPr>
        <w:t>
      </w:t>
      </w:r>
      <w:r>
        <w:rPr>
          <w:rFonts w:ascii="Times New Roman"/>
          <w:b w:val="false"/>
          <w:i w:val="false"/>
          <w:color w:val="000000"/>
          <w:sz w:val="28"/>
        </w:rPr>
        <w:t>19-қосымшаға</w:t>
      </w:r>
      <w:r>
        <w:rPr>
          <w:rFonts w:ascii="Times New Roman"/>
          <w:b w:val="false"/>
          <w:i w:val="false"/>
          <w:color w:val="000000"/>
          <w:sz w:val="28"/>
        </w:rPr>
        <w:t xml:space="preserve"> сәйкес инженерлік коммуникациялық жүйесін дамытуға ОБ нысаналы даму трансферттердің сомасы 13762,0 мың теңге бекітілсін;</w:t>
      </w:r>
      <w:r>
        <w:br/>
      </w:r>
      <w:r>
        <w:rPr>
          <w:rFonts w:ascii="Times New Roman"/>
          <w:b w:val="false"/>
          <w:i w:val="false"/>
          <w:color w:val="000000"/>
          <w:sz w:val="28"/>
        </w:rPr>
        <w:t>
      </w:t>
      </w:r>
      <w:r>
        <w:rPr>
          <w:rFonts w:ascii="Times New Roman"/>
          <w:b w:val="false"/>
          <w:i w:val="false"/>
          <w:color w:val="000000"/>
          <w:sz w:val="28"/>
        </w:rPr>
        <w:t>20-қосымшаға</w:t>
      </w:r>
      <w:r>
        <w:rPr>
          <w:rFonts w:ascii="Times New Roman"/>
          <w:b w:val="false"/>
          <w:i w:val="false"/>
          <w:color w:val="000000"/>
          <w:sz w:val="28"/>
        </w:rPr>
        <w:t xml:space="preserve"> сәйкес сумен қамтамасыз ету объектілерін дамытуға ОБ нысаналы даму трансферттердің сомасы 76365,0 мың теңге бекітілсін;</w:t>
      </w:r>
      <w:r>
        <w:br/>
      </w:r>
      <w:r>
        <w:rPr>
          <w:rFonts w:ascii="Times New Roman"/>
          <w:b w:val="false"/>
          <w:i w:val="false"/>
          <w:color w:val="000000"/>
          <w:sz w:val="28"/>
        </w:rPr>
        <w:t>
      </w:t>
      </w:r>
      <w:r>
        <w:rPr>
          <w:rFonts w:ascii="Times New Roman"/>
          <w:b w:val="false"/>
          <w:i w:val="false"/>
          <w:color w:val="000000"/>
          <w:sz w:val="28"/>
        </w:rPr>
        <w:t>21-қосымшаға</w:t>
      </w:r>
      <w:r>
        <w:rPr>
          <w:rFonts w:ascii="Times New Roman"/>
          <w:b w:val="false"/>
          <w:i w:val="false"/>
          <w:color w:val="000000"/>
          <w:sz w:val="28"/>
        </w:rPr>
        <w:t xml:space="preserve"> сәйкес, коммуналдық шаруашылық объектілерін дамытуға ОБ нысаналы даму трансферттердің сомасы 8953,0 мың теңге бекітілсін;</w:t>
      </w:r>
      <w:r>
        <w:br/>
      </w:r>
      <w:r>
        <w:rPr>
          <w:rFonts w:ascii="Times New Roman"/>
          <w:b w:val="false"/>
          <w:i w:val="false"/>
          <w:color w:val="000000"/>
          <w:sz w:val="28"/>
        </w:rPr>
        <w:t>
      </w:t>
      </w:r>
      <w:r>
        <w:rPr>
          <w:rFonts w:ascii="Times New Roman"/>
          <w:b w:val="false"/>
          <w:i w:val="false"/>
          <w:color w:val="000000"/>
          <w:sz w:val="28"/>
        </w:rPr>
        <w:t>22-қосымшаға</w:t>
      </w:r>
      <w:r>
        <w:rPr>
          <w:rFonts w:ascii="Times New Roman"/>
          <w:b w:val="false"/>
          <w:i w:val="false"/>
          <w:color w:val="000000"/>
          <w:sz w:val="28"/>
        </w:rPr>
        <w:t xml:space="preserve"> сәйкес, білім беру объектілерін дамытуға ОБ нысаналы даму трансферттердің сомасы 220500,0 мың теңге бекітілсін.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23-қосымшаға</w:t>
      </w:r>
      <w:r>
        <w:rPr>
          <w:rFonts w:ascii="Times New Roman"/>
          <w:b w:val="false"/>
          <w:i w:val="false"/>
          <w:color w:val="000000"/>
          <w:sz w:val="28"/>
        </w:rPr>
        <w:t xml:space="preserve"> сәйкес, 2011 жылға арналған аудандық бюджеттің орындалу барысында қысқартуға жатпайтын бюджеттік бағдарлама тізбесі бекітілсін.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24-қосымшаға</w:t>
      </w:r>
      <w:r>
        <w:rPr>
          <w:rFonts w:ascii="Times New Roman"/>
          <w:b w:val="false"/>
          <w:i w:val="false"/>
          <w:color w:val="000000"/>
          <w:sz w:val="28"/>
        </w:rPr>
        <w:t xml:space="preserve"> сәйкес, 2011 жылға арналған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17. Осы шешім 2011 жылдың 1 қаңтарынан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41-ші</w:t>
      </w:r>
      <w:r>
        <w:br/>
      </w:r>
      <w:r>
        <w:rPr>
          <w:rFonts w:ascii="Times New Roman"/>
          <w:b w:val="false"/>
          <w:i w:val="false"/>
          <w:color w:val="000000"/>
          <w:sz w:val="28"/>
        </w:rPr>
        <w:t>
</w:t>
      </w:r>
      <w:r>
        <w:rPr>
          <w:rFonts w:ascii="Times New Roman"/>
          <w:b w:val="false"/>
          <w:i/>
          <w:color w:val="000000"/>
          <w:sz w:val="28"/>
        </w:rPr>
        <w:t>      сессиясының төрағасы:                      Т. Құдабаев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Ғ. Рахметқалиев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Т. Аязбаев</w:t>
      </w:r>
      <w:r>
        <w:br/>
      </w:r>
      <w:r>
        <w:rPr>
          <w:rFonts w:ascii="Times New Roman"/>
          <w:b w:val="false"/>
          <w:i w:val="false"/>
          <w:color w:val="000000"/>
          <w:sz w:val="28"/>
        </w:rPr>
        <w:t>
      22 желтоқсан 2010 жыл</w:t>
      </w:r>
    </w:p>
    <w:bookmarkStart w:name="z35" w:id="1"/>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1-қосымша</w:t>
      </w:r>
    </w:p>
    <w:bookmarkEnd w:id="1"/>
    <w:bookmarkStart w:name="z36" w:id="2"/>
    <w:p>
      <w:pPr>
        <w:spacing w:after="0"/>
        <w:ind w:left="0"/>
        <w:jc w:val="left"/>
      </w:pPr>
      <w:r>
        <w:rPr>
          <w:rFonts w:ascii="Times New Roman"/>
          <w:b/>
          <w:i w:val="false"/>
          <w:color w:val="000000"/>
        </w:rPr>
        <w:t xml:space="preserve"> 
Сарқан ауданының 2011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Сарқан аудандық мәслихатының 2011.11.10 </w:t>
      </w:r>
      <w:r>
        <w:rPr>
          <w:rFonts w:ascii="Times New Roman"/>
          <w:b w:val="false"/>
          <w:i w:val="false"/>
          <w:color w:val="ff0000"/>
          <w:sz w:val="28"/>
        </w:rPr>
        <w:t>N 52-305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56"/>
        <w:gridCol w:w="770"/>
        <w:gridCol w:w="8584"/>
        <w:gridCol w:w="2278"/>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3497585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150909</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12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8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23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3318031</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3318031</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71"/>
        <w:gridCol w:w="722"/>
        <w:gridCol w:w="703"/>
        <w:gridCol w:w="8095"/>
        <w:gridCol w:w="225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3533919</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211920</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184072</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w:t>
            </w:r>
          </w:p>
        </w:tc>
      </w:tr>
      <w:tr>
        <w:trPr>
          <w:trHeight w:val="7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5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65178</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50713</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w:t>
            </w:r>
          </w:p>
        </w:tc>
      </w:tr>
      <w:tr>
        <w:trPr>
          <w:trHeight w:val="8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106219</w:t>
            </w:r>
          </w:p>
        </w:tc>
      </w:tr>
      <w:tr>
        <w:trPr>
          <w:trHeight w:val="12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105219</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r>
      <w:tr>
        <w:trPr>
          <w:trHeight w:val="5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w:t>
            </w: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46272</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5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45630</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45630</w:t>
            </w:r>
          </w:p>
        </w:tc>
      </w:tr>
      <w:tr>
        <w:trPr>
          <w:trHeight w:val="8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45206</w:t>
            </w:r>
          </w:p>
        </w:tc>
      </w:tr>
      <w:tr>
        <w:trPr>
          <w:trHeight w:val="14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 оларды</w:t>
            </w:r>
            <w:r>
              <w:br/>
            </w:r>
            <w:r>
              <w:rPr>
                <w:rFonts w:ascii="Times New Roman"/>
                <w:b w:val="false"/>
                <w:i w:val="false"/>
                <w:color w:val="000000"/>
                <w:sz w:val="20"/>
              </w:rPr>
              <w:t>
сөндіру жөніндегі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2075523</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188517</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ұйымдардың тәрбиешілеріне біліктілік</w:t>
            </w:r>
            <w:r>
              <w:br/>
            </w:r>
            <w:r>
              <w:rPr>
                <w:rFonts w:ascii="Times New Roman"/>
                <w:b w:val="false"/>
                <w:i w:val="false"/>
                <w:color w:val="000000"/>
                <w:sz w:val="20"/>
              </w:rPr>
              <w:t>
санаты үшін қосымша ақы көлемін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188517</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188517</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ұйымдардың тәрбиешілеріне біліктілік</w:t>
            </w:r>
            <w:r>
              <w:br/>
            </w:r>
            <w:r>
              <w:rPr>
                <w:rFonts w:ascii="Times New Roman"/>
                <w:b w:val="false"/>
                <w:i w:val="false"/>
                <w:color w:val="000000"/>
                <w:sz w:val="20"/>
              </w:rPr>
              <w:t>
санаты үшін қосымша ақы көлемін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1593942 </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5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1592643</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1564493</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w:t>
            </w:r>
            <w:r>
              <w:br/>
            </w:r>
            <w:r>
              <w:rPr>
                <w:rFonts w:ascii="Times New Roman"/>
                <w:b w:val="false"/>
                <w:i w:val="false"/>
                <w:color w:val="000000"/>
                <w:sz w:val="20"/>
              </w:rPr>
              <w:t xml:space="preserve">
беру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293064</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228758</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228758</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64306</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11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9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1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31191</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140906</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123645</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123645</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r>
      <w:tr>
        <w:trPr>
          <w:trHeight w:val="14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14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573975</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58722</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58702</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32978</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9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440428</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440428</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430371</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74825</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34886</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9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39939</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39939</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1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21996</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21996</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16459</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 дамыту</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жергілікті деңгейде</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8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w:t>
            </w:r>
            <w:r>
              <w:br/>
            </w:r>
            <w:r>
              <w:rPr>
                <w:rFonts w:ascii="Times New Roman"/>
                <w:b w:val="false"/>
                <w:i w:val="false"/>
                <w:color w:val="000000"/>
                <w:sz w:val="20"/>
              </w:rPr>
              <w:t>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88053</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19788</w:t>
            </w:r>
          </w:p>
        </w:tc>
      </w:tr>
      <w:tr>
        <w:trPr>
          <w:trHeight w:val="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w:t>
            </w:r>
            <w:r>
              <w:br/>
            </w:r>
            <w:r>
              <w:rPr>
                <w:rFonts w:ascii="Times New Roman"/>
                <w:b w:val="false"/>
                <w:i w:val="false"/>
                <w:color w:val="000000"/>
                <w:sz w:val="20"/>
              </w:rPr>
              <w:t>
ветеринария саласындағы мемлекеттік</w:t>
            </w:r>
            <w:r>
              <w:br/>
            </w:r>
            <w:r>
              <w:rPr>
                <w:rFonts w:ascii="Times New Roman"/>
                <w:b w:val="false"/>
                <w:i w:val="false"/>
                <w:color w:val="000000"/>
                <w:sz w:val="20"/>
              </w:rPr>
              <w:t>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жоюды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w:t>
            </w:r>
            <w:r>
              <w:br/>
            </w:r>
            <w:r>
              <w:rPr>
                <w:rFonts w:ascii="Times New Roman"/>
                <w:b w:val="false"/>
                <w:i w:val="false"/>
                <w:color w:val="000000"/>
                <w:sz w:val="20"/>
              </w:rPr>
              <w:t>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54817</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54817</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54817</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18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оңтайла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xml:space="preserve">
жөніндегі қызметтер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138797</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138 797 </w:t>
            </w:r>
          </w:p>
        </w:tc>
      </w:tr>
      <w:tr>
        <w:trPr>
          <w:trHeight w:val="10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138797</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138797</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47974</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47974</w:t>
            </w: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7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жеке кәсіпкерлікті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6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r>
              <w:br/>
            </w:r>
            <w:r>
              <w:rPr>
                <w:rFonts w:ascii="Times New Roman"/>
                <w:b w:val="false"/>
                <w:i w:val="false"/>
                <w:color w:val="000000"/>
                <w:sz w:val="20"/>
              </w:rPr>
              <w:t>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11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w:t>
            </w:r>
            <w:r>
              <w:br/>
            </w:r>
            <w:r>
              <w:rPr>
                <w:rFonts w:ascii="Times New Roman"/>
                <w:b w:val="false"/>
                <w:i w:val="false"/>
                <w:color w:val="000000"/>
                <w:sz w:val="20"/>
              </w:rPr>
              <w:t>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717"/>
        <w:gridCol w:w="693"/>
        <w:gridCol w:w="698"/>
        <w:gridCol w:w="8009"/>
        <w:gridCol w:w="22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06"/>
        <w:gridCol w:w="649"/>
        <w:gridCol w:w="649"/>
        <w:gridCol w:w="8138"/>
        <w:gridCol w:w="229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w:t>
            </w:r>
            <w:r>
              <w:br/>
            </w:r>
            <w:r>
              <w:rPr>
                <w:rFonts w:ascii="Times New Roman"/>
                <w:b w:val="false"/>
                <w:i w:val="false"/>
                <w:color w:val="000000"/>
                <w:sz w:val="20"/>
              </w:rPr>
              <w:t>
ОПЕРАЦИЯЛАР БОЙЫНША САЛЬДО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41"/>
        <w:gridCol w:w="636"/>
        <w:gridCol w:w="8860"/>
        <w:gridCol w:w="232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ҚАРЖЫЛАНДЫРУ(ПРОФИЦИТІН</w:t>
            </w:r>
            <w:r>
              <w:br/>
            </w:r>
            <w:r>
              <w:rPr>
                <w:rFonts w:ascii="Times New Roman"/>
                <w:b w:val="false"/>
                <w:i w:val="false"/>
                <w:color w:val="000000"/>
                <w:sz w:val="20"/>
              </w:rPr>
              <w:t>
ПАЙДАЛАНУ)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66516</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52"/>
        <w:gridCol w:w="647"/>
        <w:gridCol w:w="685"/>
        <w:gridCol w:w="8189"/>
        <w:gridCol w:w="232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8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7" w:id="3"/>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2-қосымша</w:t>
      </w:r>
    </w:p>
    <w:bookmarkEnd w:id="3"/>
    <w:bookmarkStart w:name="z38" w:id="4"/>
    <w:p>
      <w:pPr>
        <w:spacing w:after="0"/>
        <w:ind w:left="0"/>
        <w:jc w:val="left"/>
      </w:pPr>
      <w:r>
        <w:rPr>
          <w:rFonts w:ascii="Times New Roman"/>
          <w:b/>
          <w:i w:val="false"/>
          <w:color w:val="000000"/>
        </w:rPr>
        <w:t xml:space="preserve"> 
Сарқан ауданының 2012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30"/>
        <w:gridCol w:w="586"/>
        <w:gridCol w:w="581"/>
        <w:gridCol w:w="9002"/>
        <w:gridCol w:w="189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3013292</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135999</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3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5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2870493</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2870493</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84"/>
        <w:gridCol w:w="748"/>
        <w:gridCol w:w="728"/>
        <w:gridCol w:w="8618"/>
        <w:gridCol w:w="18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3013292</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203617</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179113</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54956</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49656</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9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r>
      <w:tr>
        <w:trPr>
          <w:trHeight w:val="12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12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2153472</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174507</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174507</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1704302</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1702912</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274663</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124663</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52036</w:t>
            </w:r>
          </w:p>
        </w:tc>
      </w:tr>
      <w:tr>
        <w:trPr>
          <w:trHeight w:val="9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45822</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137115</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119255</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119255</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34685</w:t>
            </w:r>
          </w:p>
        </w:tc>
      </w:tr>
      <w:tr>
        <w:trPr>
          <w:trHeight w:val="12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w:t>
            </w:r>
          </w:p>
        </w:tc>
      </w:tr>
      <w:tr>
        <w:trPr>
          <w:trHeight w:val="13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9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16596</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195798</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70771</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35767</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35767</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107518</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68614</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68614</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68614</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13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9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85792</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22374</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9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63418</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63418</w:t>
            </w:r>
          </w:p>
        </w:tc>
      </w:tr>
      <w:tr>
        <w:trPr>
          <w:trHeight w:val="10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56628</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16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86290</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9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17991</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17991</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9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67"/>
        <w:gridCol w:w="608"/>
        <w:gridCol w:w="9169"/>
        <w:gridCol w:w="189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43"/>
        <w:gridCol w:w="621"/>
        <w:gridCol w:w="661"/>
        <w:gridCol w:w="582"/>
        <w:gridCol w:w="8330"/>
        <w:gridCol w:w="1899"/>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8"/>
        <w:gridCol w:w="686"/>
        <w:gridCol w:w="9142"/>
        <w:gridCol w:w="189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86"/>
        <w:gridCol w:w="729"/>
        <w:gridCol w:w="710"/>
        <w:gridCol w:w="8500"/>
        <w:gridCol w:w="190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39" w:id="5"/>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3-қосымша</w:t>
      </w:r>
    </w:p>
    <w:bookmarkEnd w:id="5"/>
    <w:bookmarkStart w:name="z40" w:id="6"/>
    <w:p>
      <w:pPr>
        <w:spacing w:after="0"/>
        <w:ind w:left="0"/>
        <w:jc w:val="left"/>
      </w:pPr>
      <w:r>
        <w:rPr>
          <w:rFonts w:ascii="Times New Roman"/>
          <w:b/>
          <w:i w:val="false"/>
          <w:color w:val="000000"/>
        </w:rPr>
        <w:t xml:space="preserve"> 
Сарқан ауданының 2013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31"/>
        <w:gridCol w:w="588"/>
        <w:gridCol w:w="9550"/>
        <w:gridCol w:w="192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3098618</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139169</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129869</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31369</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8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3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2951749</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2951749</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2951749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86"/>
        <w:gridCol w:w="749"/>
        <w:gridCol w:w="730"/>
        <w:gridCol w:w="8567"/>
        <w:gridCol w:w="193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3098618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207538</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182466</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14365</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56823</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111278</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9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12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2131494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178438</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178438</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1725077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1694353</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227979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227979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139214</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18891</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50268</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142739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124629</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36412</w:t>
            </w:r>
          </w:p>
        </w:tc>
      </w:tr>
      <w:tr>
        <w:trPr>
          <w:trHeight w:val="13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23499</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w:t>
            </w:r>
          </w:p>
        </w:tc>
      </w:tr>
      <w:tr>
        <w:trPr>
          <w:trHeight w:val="13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386846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117778</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117778</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55278</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230797</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230797</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18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28099</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68"/>
        <w:gridCol w:w="608"/>
        <w:gridCol w:w="9105"/>
        <w:gridCol w:w="19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545"/>
        <w:gridCol w:w="623"/>
        <w:gridCol w:w="663"/>
        <w:gridCol w:w="584"/>
        <w:gridCol w:w="8276"/>
        <w:gridCol w:w="1944"/>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9"/>
        <w:gridCol w:w="687"/>
        <w:gridCol w:w="9058"/>
        <w:gridCol w:w="197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87"/>
        <w:gridCol w:w="730"/>
        <w:gridCol w:w="710"/>
        <w:gridCol w:w="8417"/>
        <w:gridCol w:w="198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41" w:id="7"/>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4-қосымша</w:t>
      </w:r>
    </w:p>
    <w:bookmarkEnd w:id="7"/>
    <w:bookmarkStart w:name="z42" w:id="8"/>
    <w:p>
      <w:pPr>
        <w:spacing w:after="0"/>
        <w:ind w:left="0"/>
        <w:jc w:val="left"/>
      </w:pPr>
      <w:r>
        <w:rPr>
          <w:rFonts w:ascii="Times New Roman"/>
          <w:b/>
          <w:i w:val="false"/>
          <w:color w:val="000000"/>
        </w:rPr>
        <w:t xml:space="preserve"> 
Жалпы орта білім беретін мемлекеттік мекемелерді физика, химия,</w:t>
      </w:r>
      <w:r>
        <w:br/>
      </w:r>
      <w:r>
        <w:rPr>
          <w:rFonts w:ascii="Times New Roman"/>
          <w:b/>
          <w:i w:val="false"/>
          <w:color w:val="000000"/>
        </w:rPr>
        <w:t>
биология кабинеттерін оқу жабдығымен жарақтандыруға</w:t>
      </w:r>
      <w:r>
        <w:br/>
      </w:r>
      <w:r>
        <w:rPr>
          <w:rFonts w:ascii="Times New Roman"/>
          <w:b/>
          <w:i w:val="false"/>
          <w:color w:val="000000"/>
        </w:rPr>
        <w:t>
республикалық бюджеттен берілген ағымдағы нысаналы трансферттер</w:t>
      </w:r>
    </w:p>
    <w:bookmarkEnd w:id="8"/>
    <w:p>
      <w:pPr>
        <w:spacing w:after="0"/>
        <w:ind w:left="0"/>
        <w:jc w:val="both"/>
      </w:pPr>
      <w:r>
        <w:rPr>
          <w:rFonts w:ascii="Times New Roman"/>
          <w:b w:val="false"/>
          <w:i w:val="false"/>
          <w:color w:val="ff0000"/>
          <w:sz w:val="28"/>
        </w:rPr>
        <w:t xml:space="preserve">      Ескерту. 4-қосымша жаңа редакцияда - Алматы облысы Сарқан аудандық мәслихатының 2011.11.10 </w:t>
      </w:r>
      <w:r>
        <w:rPr>
          <w:rFonts w:ascii="Times New Roman"/>
          <w:b w:val="false"/>
          <w:i w:val="false"/>
          <w:color w:val="ff0000"/>
          <w:sz w:val="28"/>
        </w:rPr>
        <w:t>N 52-305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44"/>
        <w:gridCol w:w="703"/>
        <w:gridCol w:w="703"/>
        <w:gridCol w:w="8433"/>
        <w:gridCol w:w="221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12210,0</w:t>
            </w:r>
          </w:p>
        </w:tc>
      </w:tr>
    </w:tbl>
    <w:bookmarkStart w:name="z43" w:id="9"/>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5-қосымша</w:t>
      </w:r>
    </w:p>
    <w:bookmarkEnd w:id="9"/>
    <w:bookmarkStart w:name="z44" w:id="10"/>
    <w:p>
      <w:pPr>
        <w:spacing w:after="0"/>
        <w:ind w:left="0"/>
        <w:jc w:val="left"/>
      </w:pPr>
      <w:r>
        <w:rPr>
          <w:rFonts w:ascii="Times New Roman"/>
          <w:b/>
          <w:i w:val="false"/>
          <w:color w:val="000000"/>
        </w:rPr>
        <w:t xml:space="preserve"> 
Мемлекеттік жалпы орта білім беру мекемелерінде лингафондық</w:t>
      </w:r>
      <w:r>
        <w:br/>
      </w:r>
      <w:r>
        <w:rPr>
          <w:rFonts w:ascii="Times New Roman"/>
          <w:b/>
          <w:i w:val="false"/>
          <w:color w:val="000000"/>
        </w:rPr>
        <w:t>
және мультимедиялық кабинеттерді құру үшін республикалық</w:t>
      </w:r>
      <w:r>
        <w:br/>
      </w:r>
      <w:r>
        <w:rPr>
          <w:rFonts w:ascii="Times New Roman"/>
          <w:b/>
          <w:i w:val="false"/>
          <w:color w:val="000000"/>
        </w:rPr>
        <w:t>
бюджеттен берілген ағымдағы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Алматы облысы Сарқан аудандық мәслихатының 2011.11.10 </w:t>
      </w:r>
      <w:r>
        <w:rPr>
          <w:rFonts w:ascii="Times New Roman"/>
          <w:b w:val="false"/>
          <w:i w:val="false"/>
          <w:color w:val="ff0000"/>
          <w:sz w:val="28"/>
        </w:rPr>
        <w:t>N 52-305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715"/>
        <w:gridCol w:w="760"/>
        <w:gridCol w:w="723"/>
        <w:gridCol w:w="7943"/>
        <w:gridCol w:w="22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p>
        </w:tc>
      </w:tr>
    </w:tbl>
    <w:bookmarkStart w:name="z45" w:id="11"/>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6-қосымша</w:t>
      </w:r>
    </w:p>
    <w:bookmarkEnd w:id="11"/>
    <w:bookmarkStart w:name="z46" w:id="12"/>
    <w:p>
      <w:pPr>
        <w:spacing w:after="0"/>
        <w:ind w:left="0"/>
        <w:jc w:val="left"/>
      </w:pPr>
      <w:r>
        <w:rPr>
          <w:rFonts w:ascii="Times New Roman"/>
          <w:b/>
          <w:i w:val="false"/>
          <w:color w:val="000000"/>
        </w:rPr>
        <w:t xml:space="preserve"> 
Мектепке дейінгі тәрбие беру ұйымдарына "Балапан" бағдарламасын</w:t>
      </w:r>
      <w:r>
        <w:br/>
      </w:r>
      <w:r>
        <w:rPr>
          <w:rFonts w:ascii="Times New Roman"/>
          <w:b/>
          <w:i w:val="false"/>
          <w:color w:val="000000"/>
        </w:rPr>
        <w:t>
іске асыруға күрделі жөндеу мен материалдық-техникалық базасын</w:t>
      </w:r>
      <w:r>
        <w:br/>
      </w:r>
      <w:r>
        <w:rPr>
          <w:rFonts w:ascii="Times New Roman"/>
          <w:b/>
          <w:i w:val="false"/>
          <w:color w:val="000000"/>
        </w:rPr>
        <w:t>
нығайтуға облыстық бюджеттен берілген ағымдағы нысаналы</w:t>
      </w:r>
      <w:r>
        <w:br/>
      </w:r>
      <w:r>
        <w:rPr>
          <w:rFonts w:ascii="Times New Roman"/>
          <w:b/>
          <w:i w:val="false"/>
          <w:color w:val="000000"/>
        </w:rPr>
        <w:t>
трансферттер</w:t>
      </w:r>
    </w:p>
    <w:bookmarkEnd w:id="12"/>
    <w:p>
      <w:pPr>
        <w:spacing w:after="0"/>
        <w:ind w:left="0"/>
        <w:jc w:val="both"/>
      </w:pPr>
      <w:r>
        <w:rPr>
          <w:rFonts w:ascii="Times New Roman"/>
          <w:b w:val="false"/>
          <w:i w:val="false"/>
          <w:color w:val="ff0000"/>
          <w:sz w:val="28"/>
        </w:rPr>
        <w:t xml:space="preserve">      Ескерту. 6-қосымша жаңа редакцияда - Алматы облысы Сарқан аудандық мәслихатының 2011.11.10 </w:t>
      </w:r>
      <w:r>
        <w:rPr>
          <w:rFonts w:ascii="Times New Roman"/>
          <w:b w:val="false"/>
          <w:i w:val="false"/>
          <w:color w:val="ff0000"/>
          <w:sz w:val="28"/>
        </w:rPr>
        <w:t>N 52-305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77"/>
        <w:gridCol w:w="703"/>
        <w:gridCol w:w="760"/>
        <w:gridCol w:w="7939"/>
        <w:gridCol w:w="2362"/>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71671,0</w:t>
            </w:r>
          </w:p>
        </w:tc>
      </w:tr>
    </w:tbl>
    <w:bookmarkStart w:name="z47" w:id="13"/>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7-қосымша</w:t>
      </w:r>
    </w:p>
    <w:bookmarkEnd w:id="13"/>
    <w:bookmarkStart w:name="z48" w:id="14"/>
    <w:p>
      <w:pPr>
        <w:spacing w:after="0"/>
        <w:ind w:left="0"/>
        <w:jc w:val="left"/>
      </w:pPr>
      <w:r>
        <w:rPr>
          <w:rFonts w:ascii="Times New Roman"/>
          <w:b/>
          <w:i w:val="false"/>
          <w:color w:val="000000"/>
        </w:rPr>
        <w:t xml:space="preserve"> 
Мектепке дейінгі тәрбие ұйымдарын ұстауға республикалық</w:t>
      </w:r>
      <w:r>
        <w:br/>
      </w:r>
      <w:r>
        <w:rPr>
          <w:rFonts w:ascii="Times New Roman"/>
          <w:b/>
          <w:i w:val="false"/>
          <w:color w:val="000000"/>
        </w:rPr>
        <w:t>
бюджеттен ағымдағы нысаналы трансферттер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90"/>
        <w:gridCol w:w="790"/>
        <w:gridCol w:w="671"/>
        <w:gridCol w:w="8637"/>
        <w:gridCol w:w="190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bl>
    <w:bookmarkStart w:name="z49" w:id="15"/>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8-қосымша</w:t>
      </w:r>
    </w:p>
    <w:bookmarkEnd w:id="15"/>
    <w:bookmarkStart w:name="z50" w:id="16"/>
    <w:p>
      <w:pPr>
        <w:spacing w:after="0"/>
        <w:ind w:left="0"/>
        <w:jc w:val="left"/>
      </w:pPr>
      <w:r>
        <w:rPr>
          <w:rFonts w:ascii="Times New Roman"/>
          <w:b/>
          <w:i w:val="false"/>
          <w:color w:val="000000"/>
        </w:rPr>
        <w:t xml:space="preserve"> 
Үйде оқылатын мүгедек балаларды жабдықпен қамтамасыз етуге</w:t>
      </w:r>
      <w:r>
        <w:br/>
      </w:r>
      <w:r>
        <w:rPr>
          <w:rFonts w:ascii="Times New Roman"/>
          <w:b/>
          <w:i w:val="false"/>
          <w:color w:val="000000"/>
        </w:rPr>
        <w:t>
республикалық бюджеттен берілген ағымдағы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51"/>
        <w:gridCol w:w="751"/>
        <w:gridCol w:w="711"/>
        <w:gridCol w:w="8717"/>
        <w:gridCol w:w="189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bl>
    <w:bookmarkStart w:name="z51" w:id="17"/>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9-қосымша</w:t>
      </w:r>
    </w:p>
    <w:bookmarkEnd w:id="17"/>
    <w:bookmarkStart w:name="z52" w:id="18"/>
    <w:p>
      <w:pPr>
        <w:spacing w:after="0"/>
        <w:ind w:left="0"/>
        <w:jc w:val="left"/>
      </w:pPr>
      <w:r>
        <w:rPr>
          <w:rFonts w:ascii="Times New Roman"/>
          <w:b/>
          <w:i w:val="false"/>
          <w:color w:val="000000"/>
        </w:rPr>
        <w:t xml:space="preserve"> 
Жетім баланы (жетім балаларды) және ата-аналарының қамқорынсыз</w:t>
      </w:r>
      <w:r>
        <w:br/>
      </w:r>
      <w:r>
        <w:rPr>
          <w:rFonts w:ascii="Times New Roman"/>
          <w:b/>
          <w:i w:val="false"/>
          <w:color w:val="000000"/>
        </w:rPr>
        <w:t>
қалған баланы (балаларды) күтіп ұстауға асыраушыларына ай</w:t>
      </w:r>
      <w:r>
        <w:br/>
      </w:r>
      <w:r>
        <w:rPr>
          <w:rFonts w:ascii="Times New Roman"/>
          <w:b/>
          <w:i w:val="false"/>
          <w:color w:val="000000"/>
        </w:rPr>
        <w:t>
сайынғы ақшалай қаражат төлемдері республикалық бюджеттен</w:t>
      </w:r>
      <w:r>
        <w:br/>
      </w:r>
      <w:r>
        <w:rPr>
          <w:rFonts w:ascii="Times New Roman"/>
          <w:b/>
          <w:i w:val="false"/>
          <w:color w:val="000000"/>
        </w:rPr>
        <w:t>
берілген ағымдағы нысаналы трансферттер</w:t>
      </w:r>
    </w:p>
    <w:bookmarkEnd w:id="18"/>
    <w:p>
      <w:pPr>
        <w:spacing w:after="0"/>
        <w:ind w:left="0"/>
        <w:jc w:val="both"/>
      </w:pPr>
      <w:r>
        <w:rPr>
          <w:rFonts w:ascii="Times New Roman"/>
          <w:b w:val="false"/>
          <w:i w:val="false"/>
          <w:color w:val="ff0000"/>
          <w:sz w:val="28"/>
        </w:rPr>
        <w:t xml:space="preserve">      Ескерту. 9-қосымша жаңа редакцияда - Алматы облысы Сарқан аудандық мәслихатының 2011.11.10 </w:t>
      </w:r>
      <w:r>
        <w:rPr>
          <w:rFonts w:ascii="Times New Roman"/>
          <w:b w:val="false"/>
          <w:i w:val="false"/>
          <w:color w:val="ff0000"/>
          <w:sz w:val="28"/>
        </w:rPr>
        <w:t>N 52-305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63"/>
        <w:gridCol w:w="683"/>
        <w:gridCol w:w="722"/>
        <w:gridCol w:w="8137"/>
        <w:gridCol w:w="233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31191,0</w:t>
            </w:r>
          </w:p>
        </w:tc>
      </w:tr>
    </w:tbl>
    <w:bookmarkStart w:name="z53" w:id="19"/>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10-қосымша</w:t>
      </w:r>
    </w:p>
    <w:bookmarkEnd w:id="19"/>
    <w:bookmarkStart w:name="z54" w:id="20"/>
    <w:p>
      <w:pPr>
        <w:spacing w:after="0"/>
        <w:ind w:left="0"/>
        <w:jc w:val="left"/>
      </w:pPr>
      <w:r>
        <w:rPr>
          <w:rFonts w:ascii="Times New Roman"/>
          <w:b/>
          <w:i w:val="false"/>
          <w:color w:val="000000"/>
        </w:rPr>
        <w:t xml:space="preserve"> 
Тұрғын үй көмегін көрсетуге облыстық бюджеттен берілген</w:t>
      </w:r>
      <w:r>
        <w:br/>
      </w:r>
      <w:r>
        <w:rPr>
          <w:rFonts w:ascii="Times New Roman"/>
          <w:b/>
          <w:i w:val="false"/>
          <w:color w:val="000000"/>
        </w:rPr>
        <w:t>
ағымдағы нысаналы трансферттер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51"/>
        <w:gridCol w:w="652"/>
        <w:gridCol w:w="731"/>
        <w:gridCol w:w="8696"/>
        <w:gridCol w:w="19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w:t>
            </w:r>
          </w:p>
        </w:tc>
      </w:tr>
    </w:tbl>
    <w:bookmarkStart w:name="z55" w:id="21"/>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11-қосымша</w:t>
      </w:r>
    </w:p>
    <w:bookmarkEnd w:id="21"/>
    <w:bookmarkStart w:name="z56" w:id="22"/>
    <w:p>
      <w:pPr>
        <w:spacing w:after="0"/>
        <w:ind w:left="0"/>
        <w:jc w:val="left"/>
      </w:pPr>
      <w:r>
        <w:rPr>
          <w:rFonts w:ascii="Times New Roman"/>
          <w:b/>
          <w:i w:val="false"/>
          <w:color w:val="000000"/>
        </w:rPr>
        <w:t xml:space="preserve"> 
Облыс әкімінің гранты облыстық бюджеттен берілген ағымдағы</w:t>
      </w:r>
      <w:r>
        <w:br/>
      </w:r>
      <w:r>
        <w:rPr>
          <w:rFonts w:ascii="Times New Roman"/>
          <w:b/>
          <w:i w:val="false"/>
          <w:color w:val="000000"/>
        </w:rPr>
        <w:t>
нысаналы трансферттер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70"/>
        <w:gridCol w:w="731"/>
        <w:gridCol w:w="691"/>
        <w:gridCol w:w="8638"/>
        <w:gridCol w:w="195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bl>
    <w:bookmarkStart w:name="z57" w:id="23"/>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12-қосымша</w:t>
      </w:r>
    </w:p>
    <w:bookmarkEnd w:id="23"/>
    <w:bookmarkStart w:name="z58" w:id="24"/>
    <w:p>
      <w:pPr>
        <w:spacing w:after="0"/>
        <w:ind w:left="0"/>
        <w:jc w:val="left"/>
      </w:pPr>
      <w:r>
        <w:rPr>
          <w:rFonts w:ascii="Times New Roman"/>
          <w:b/>
          <w:i w:val="false"/>
          <w:color w:val="000000"/>
        </w:rPr>
        <w:t xml:space="preserve"> 
"Бизнестің жол картасы - 2020" бағдарламасы шеңберінде жеке</w:t>
      </w:r>
      <w:r>
        <w:br/>
      </w:r>
      <w:r>
        <w:rPr>
          <w:rFonts w:ascii="Times New Roman"/>
          <w:b/>
          <w:i w:val="false"/>
          <w:color w:val="000000"/>
        </w:rPr>
        <w:t>
кәсіпкерлікті қолдауға республикалық бюджеттен берілген</w:t>
      </w:r>
      <w:r>
        <w:br/>
      </w:r>
      <w:r>
        <w:rPr>
          <w:rFonts w:ascii="Times New Roman"/>
          <w:b/>
          <w:i w:val="false"/>
          <w:color w:val="000000"/>
        </w:rPr>
        <w:t>
ағымдағы нысаналы трансферттер</w:t>
      </w:r>
    </w:p>
    <w:bookmarkEnd w:id="24"/>
    <w:p>
      <w:pPr>
        <w:spacing w:after="0"/>
        <w:ind w:left="0"/>
        <w:jc w:val="both"/>
      </w:pPr>
      <w:r>
        <w:rPr>
          <w:rFonts w:ascii="Times New Roman"/>
          <w:b w:val="false"/>
          <w:i w:val="false"/>
          <w:color w:val="ff0000"/>
          <w:sz w:val="28"/>
        </w:rPr>
        <w:t xml:space="preserve">      Ескерту. 12-қосымша жаңа редакцияда - Алматы облысы Сарқан аудандық мәслихатының 2011.04.14 </w:t>
      </w:r>
      <w:r>
        <w:rPr>
          <w:rFonts w:ascii="Times New Roman"/>
          <w:b w:val="false"/>
          <w:i w:val="false"/>
          <w:color w:val="ff0000"/>
          <w:sz w:val="28"/>
        </w:rPr>
        <w:t>N 46-273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45"/>
        <w:gridCol w:w="806"/>
        <w:gridCol w:w="670"/>
        <w:gridCol w:w="639"/>
        <w:gridCol w:w="8022"/>
        <w:gridCol w:w="1889"/>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bl>
    <w:bookmarkStart w:name="z59" w:id="25"/>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13-қосымша</w:t>
      </w:r>
    </w:p>
    <w:bookmarkEnd w:id="25"/>
    <w:bookmarkStart w:name="z60" w:id="26"/>
    <w:p>
      <w:pPr>
        <w:spacing w:after="0"/>
        <w:ind w:left="0"/>
        <w:jc w:val="left"/>
      </w:pPr>
      <w:r>
        <w:rPr>
          <w:rFonts w:ascii="Times New Roman"/>
          <w:b/>
          <w:i w:val="false"/>
          <w:color w:val="000000"/>
        </w:rPr>
        <w:t xml:space="preserve"> 
Жануарлардың энзоотиялық аурулары бойынша ветеринариялық</w:t>
      </w:r>
      <w:r>
        <w:br/>
      </w:r>
      <w:r>
        <w:rPr>
          <w:rFonts w:ascii="Times New Roman"/>
          <w:b/>
          <w:i w:val="false"/>
          <w:color w:val="000000"/>
        </w:rPr>
        <w:t>
іс-шараларды жүргізуге арналған облыстық бюджет қаражаты</w:t>
      </w:r>
      <w:r>
        <w:br/>
      </w:r>
      <w:r>
        <w:rPr>
          <w:rFonts w:ascii="Times New Roman"/>
          <w:b/>
          <w:i w:val="false"/>
          <w:color w:val="000000"/>
        </w:rPr>
        <w:t>
есебінен ағымдағы нысаналы трансферттер</w:t>
      </w:r>
    </w:p>
    <w:bookmarkEnd w:id="26"/>
    <w:p>
      <w:pPr>
        <w:spacing w:after="0"/>
        <w:ind w:left="0"/>
        <w:jc w:val="both"/>
      </w:pPr>
      <w:r>
        <w:rPr>
          <w:rFonts w:ascii="Times New Roman"/>
          <w:b w:val="false"/>
          <w:i w:val="false"/>
          <w:color w:val="ff0000"/>
          <w:sz w:val="28"/>
        </w:rPr>
        <w:t xml:space="preserve">      Ескерту. 13-қосымша жаңа редакцияда - Алматы облысы Сарқан аудандық мәслихатының 2011.02.22 </w:t>
      </w:r>
      <w:r>
        <w:rPr>
          <w:rFonts w:ascii="Times New Roman"/>
          <w:b w:val="false"/>
          <w:i w:val="false"/>
          <w:color w:val="ff0000"/>
          <w:sz w:val="28"/>
        </w:rPr>
        <w:t>N 44-265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31"/>
        <w:gridCol w:w="711"/>
        <w:gridCol w:w="672"/>
        <w:gridCol w:w="8676"/>
        <w:gridCol w:w="19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және ветеринария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bl>
    <w:bookmarkStart w:name="z61" w:id="27"/>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14-қосымша</w:t>
      </w:r>
    </w:p>
    <w:bookmarkEnd w:id="27"/>
    <w:bookmarkStart w:name="z62" w:id="28"/>
    <w:p>
      <w:pPr>
        <w:spacing w:after="0"/>
        <w:ind w:left="0"/>
        <w:jc w:val="left"/>
      </w:pPr>
      <w:r>
        <w:rPr>
          <w:rFonts w:ascii="Times New Roman"/>
          <w:b/>
          <w:i w:val="false"/>
          <w:color w:val="000000"/>
        </w:rPr>
        <w:t xml:space="preserve"> 
Эпизоотияға қарсы іс-шаралар жүргізуге арналған республикалық</w:t>
      </w:r>
      <w:r>
        <w:br/>
      </w:r>
      <w:r>
        <w:rPr>
          <w:rFonts w:ascii="Times New Roman"/>
          <w:b/>
          <w:i w:val="false"/>
          <w:color w:val="000000"/>
        </w:rPr>
        <w:t>
бюджет қаражатынан ағымдағы нысаналы трансферттер</w:t>
      </w:r>
    </w:p>
    <w:bookmarkEnd w:id="28"/>
    <w:p>
      <w:pPr>
        <w:spacing w:after="0"/>
        <w:ind w:left="0"/>
        <w:jc w:val="both"/>
      </w:pPr>
      <w:r>
        <w:rPr>
          <w:rFonts w:ascii="Times New Roman"/>
          <w:b w:val="false"/>
          <w:i w:val="false"/>
          <w:color w:val="ff0000"/>
          <w:sz w:val="28"/>
        </w:rPr>
        <w:t xml:space="preserve">      Ескерту. 14-қосымша жаңа редакцияда - Алматы облысы Сарқан аудандық мәслихатының 2011.11.10 </w:t>
      </w:r>
      <w:r>
        <w:rPr>
          <w:rFonts w:ascii="Times New Roman"/>
          <w:b w:val="false"/>
          <w:i w:val="false"/>
          <w:color w:val="ff0000"/>
          <w:sz w:val="28"/>
        </w:rPr>
        <w:t>N 52-305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87"/>
        <w:gridCol w:w="740"/>
        <w:gridCol w:w="779"/>
        <w:gridCol w:w="8524"/>
        <w:gridCol w:w="21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және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54817</w:t>
            </w:r>
          </w:p>
        </w:tc>
      </w:tr>
    </w:tbl>
    <w:bookmarkStart w:name="z63" w:id="29"/>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15-қосымша</w:t>
      </w:r>
    </w:p>
    <w:bookmarkEnd w:id="29"/>
    <w:bookmarkStart w:name="z64" w:id="30"/>
    <w:p>
      <w:pPr>
        <w:spacing w:after="0"/>
        <w:ind w:left="0"/>
        <w:jc w:val="left"/>
      </w:pPr>
      <w:r>
        <w:rPr>
          <w:rFonts w:ascii="Times New Roman"/>
          <w:b/>
          <w:i w:val="false"/>
          <w:color w:val="000000"/>
        </w:rPr>
        <w:t xml:space="preserve"> 
Салық салу мақсатында мүлікті бағалауды жүргізуге облыстық</w:t>
      </w:r>
      <w:r>
        <w:br/>
      </w:r>
      <w:r>
        <w:rPr>
          <w:rFonts w:ascii="Times New Roman"/>
          <w:b/>
          <w:i w:val="false"/>
          <w:color w:val="000000"/>
        </w:rPr>
        <w:t>
бюджет есебінен ағымдағы нысаналы трансферттер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91"/>
        <w:gridCol w:w="671"/>
        <w:gridCol w:w="790"/>
        <w:gridCol w:w="8501"/>
        <w:gridCol w:w="199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bl>
    <w:bookmarkStart w:name="z65" w:id="31"/>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16-қосымша</w:t>
      </w:r>
    </w:p>
    <w:bookmarkEnd w:id="31"/>
    <w:bookmarkStart w:name="z66" w:id="32"/>
    <w:p>
      <w:pPr>
        <w:spacing w:after="0"/>
        <w:ind w:left="0"/>
        <w:jc w:val="left"/>
      </w:pPr>
      <w:r>
        <w:rPr>
          <w:rFonts w:ascii="Times New Roman"/>
          <w:b/>
          <w:i w:val="false"/>
          <w:color w:val="000000"/>
        </w:rPr>
        <w:t xml:space="preserve"> 
2011 жылға арналған ауылдық елді мекендердегі әлеуметтік сала</w:t>
      </w:r>
      <w:r>
        <w:br/>
      </w:r>
      <w:r>
        <w:rPr>
          <w:rFonts w:ascii="Times New Roman"/>
          <w:b/>
          <w:i w:val="false"/>
          <w:color w:val="000000"/>
        </w:rPr>
        <w:t>
мамандарына әлеуметтік қолдау шараларын іске асыру үшін</w:t>
      </w:r>
      <w:r>
        <w:br/>
      </w:r>
      <w:r>
        <w:rPr>
          <w:rFonts w:ascii="Times New Roman"/>
          <w:b/>
          <w:i w:val="false"/>
          <w:color w:val="000000"/>
        </w:rPr>
        <w:t>
берілетін біржолғы көтермеақыға республикалық бюджет есебінен</w:t>
      </w:r>
      <w:r>
        <w:br/>
      </w:r>
      <w:r>
        <w:rPr>
          <w:rFonts w:ascii="Times New Roman"/>
          <w:b/>
          <w:i w:val="false"/>
          <w:color w:val="000000"/>
        </w:rPr>
        <w:t>
нысаналы ағымдағы трансферттер</w:t>
      </w:r>
    </w:p>
    <w:bookmarkEnd w:id="32"/>
    <w:p>
      <w:pPr>
        <w:spacing w:after="0"/>
        <w:ind w:left="0"/>
        <w:jc w:val="both"/>
      </w:pPr>
      <w:r>
        <w:rPr>
          <w:rFonts w:ascii="Times New Roman"/>
          <w:b w:val="false"/>
          <w:i w:val="false"/>
          <w:color w:val="ff0000"/>
          <w:sz w:val="28"/>
        </w:rPr>
        <w:t xml:space="preserve">      Ескерту. 16-қосымша жаңа редакцияда - Алматы облысы Сарқан аудандық мәслихатының 2011.10.20 </w:t>
      </w:r>
      <w:r>
        <w:rPr>
          <w:rFonts w:ascii="Times New Roman"/>
          <w:b w:val="false"/>
          <w:i w:val="false"/>
          <w:color w:val="ff0000"/>
          <w:sz w:val="28"/>
        </w:rPr>
        <w:t>N 51-301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77"/>
        <w:gridCol w:w="742"/>
        <w:gridCol w:w="704"/>
        <w:gridCol w:w="644"/>
        <w:gridCol w:w="7419"/>
        <w:gridCol w:w="2274"/>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bl>
    <w:bookmarkStart w:name="z67" w:id="33"/>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17-қосымша</w:t>
      </w:r>
    </w:p>
    <w:bookmarkEnd w:id="33"/>
    <w:bookmarkStart w:name="z68" w:id="34"/>
    <w:p>
      <w:pPr>
        <w:spacing w:after="0"/>
        <w:ind w:left="0"/>
        <w:jc w:val="left"/>
      </w:pPr>
      <w:r>
        <w:rPr>
          <w:rFonts w:ascii="Times New Roman"/>
          <w:b/>
          <w:i w:val="false"/>
          <w:color w:val="000000"/>
        </w:rPr>
        <w:t xml:space="preserve"> 
2011 жылға арналған ауылдық елді мекендердегі әлеуметтік сала</w:t>
      </w:r>
      <w:r>
        <w:br/>
      </w:r>
      <w:r>
        <w:rPr>
          <w:rFonts w:ascii="Times New Roman"/>
          <w:b/>
          <w:i w:val="false"/>
          <w:color w:val="000000"/>
        </w:rPr>
        <w:t>
мамандарына әлеуметтік қолдау шараларын іске асыру үшін</w:t>
      </w:r>
      <w:r>
        <w:br/>
      </w:r>
      <w:r>
        <w:rPr>
          <w:rFonts w:ascii="Times New Roman"/>
          <w:b/>
          <w:i w:val="false"/>
          <w:color w:val="000000"/>
        </w:rPr>
        <w:t>
берілетін бюджеттік кредиттер</w:t>
      </w:r>
    </w:p>
    <w:bookmarkEnd w:id="34"/>
    <w:p>
      <w:pPr>
        <w:spacing w:after="0"/>
        <w:ind w:left="0"/>
        <w:jc w:val="both"/>
      </w:pPr>
      <w:r>
        <w:rPr>
          <w:rFonts w:ascii="Times New Roman"/>
          <w:b w:val="false"/>
          <w:i w:val="false"/>
          <w:color w:val="ff0000"/>
          <w:sz w:val="28"/>
        </w:rPr>
        <w:t xml:space="preserve">      Ескерту. 17-қосымша жаңа редакцияда - Алматы облысы Сарқан аудандық мәслихатының 2011.10.20 </w:t>
      </w:r>
      <w:r>
        <w:rPr>
          <w:rFonts w:ascii="Times New Roman"/>
          <w:b w:val="false"/>
          <w:i w:val="false"/>
          <w:color w:val="ff0000"/>
          <w:sz w:val="28"/>
        </w:rPr>
        <w:t>N 51-301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77"/>
        <w:gridCol w:w="741"/>
        <w:gridCol w:w="704"/>
        <w:gridCol w:w="644"/>
        <w:gridCol w:w="7415"/>
        <w:gridCol w:w="2279"/>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30845</w:t>
            </w:r>
          </w:p>
        </w:tc>
      </w:tr>
    </w:tbl>
    <w:bookmarkStart w:name="z69" w:id="35"/>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18-қосымша</w:t>
      </w:r>
    </w:p>
    <w:bookmarkEnd w:id="35"/>
    <w:bookmarkStart w:name="z70" w:id="36"/>
    <w:p>
      <w:pPr>
        <w:spacing w:after="0"/>
        <w:ind w:left="0"/>
        <w:jc w:val="left"/>
      </w:pPr>
      <w:r>
        <w:rPr>
          <w:rFonts w:ascii="Times New Roman"/>
          <w:b/>
          <w:i w:val="false"/>
          <w:color w:val="000000"/>
        </w:rPr>
        <w:t xml:space="preserve"> 
Мемлекеттік коммуналдық тұрғын үй қорының тұрғын үй құрылысына</w:t>
      </w:r>
      <w:r>
        <w:br/>
      </w:r>
      <w:r>
        <w:rPr>
          <w:rFonts w:ascii="Times New Roman"/>
          <w:b/>
          <w:i w:val="false"/>
          <w:color w:val="000000"/>
        </w:rPr>
        <w:t>
облыстық бюджеттен берілген нысаналы даму трансферттерінің</w:t>
      </w:r>
      <w:r>
        <w:br/>
      </w:r>
      <w:r>
        <w:rPr>
          <w:rFonts w:ascii="Times New Roman"/>
          <w:b/>
          <w:i w:val="false"/>
          <w:color w:val="000000"/>
        </w:rPr>
        <w:t>
сомасы</w:t>
      </w:r>
    </w:p>
    <w:bookmarkEnd w:id="36"/>
    <w:p>
      <w:pPr>
        <w:spacing w:after="0"/>
        <w:ind w:left="0"/>
        <w:jc w:val="both"/>
      </w:pPr>
      <w:r>
        <w:rPr>
          <w:rFonts w:ascii="Times New Roman"/>
          <w:b w:val="false"/>
          <w:i w:val="false"/>
          <w:color w:val="ff0000"/>
          <w:sz w:val="28"/>
        </w:rPr>
        <w:t xml:space="preserve">      Ескерту. 18-қосымша жаңа редакцияда - Алматы облысы Сарқан аудандық мәслихатының 2011.10.20 </w:t>
      </w:r>
      <w:r>
        <w:rPr>
          <w:rFonts w:ascii="Times New Roman"/>
          <w:b w:val="false"/>
          <w:i w:val="false"/>
          <w:color w:val="ff0000"/>
          <w:sz w:val="28"/>
        </w:rPr>
        <w:t>N 51-301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58"/>
        <w:gridCol w:w="684"/>
        <w:gridCol w:w="779"/>
        <w:gridCol w:w="7999"/>
        <w:gridCol w:w="228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32978,0</w:t>
            </w:r>
          </w:p>
        </w:tc>
      </w:tr>
    </w:tbl>
    <w:bookmarkStart w:name="z71" w:id="37"/>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19-қосымша</w:t>
      </w:r>
    </w:p>
    <w:bookmarkEnd w:id="37"/>
    <w:bookmarkStart w:name="z72" w:id="38"/>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облыстық бюджет есебінен берілген нысаналы даму</w:t>
      </w:r>
      <w:r>
        <w:br/>
      </w:r>
      <w:r>
        <w:rPr>
          <w:rFonts w:ascii="Times New Roman"/>
          <w:b/>
          <w:i w:val="false"/>
          <w:color w:val="000000"/>
        </w:rPr>
        <w:t>
трансферттердің сомасы</w:t>
      </w:r>
    </w:p>
    <w:bookmarkEnd w:id="38"/>
    <w:p>
      <w:pPr>
        <w:spacing w:after="0"/>
        <w:ind w:left="0"/>
        <w:jc w:val="both"/>
      </w:pPr>
      <w:r>
        <w:rPr>
          <w:rFonts w:ascii="Times New Roman"/>
          <w:b w:val="false"/>
          <w:i w:val="false"/>
          <w:color w:val="ff0000"/>
          <w:sz w:val="28"/>
        </w:rPr>
        <w:t xml:space="preserve">      Ескерту. 19-қосымша жаңа редакцияда - Алматы облысы Сарқан аудандық мәслихатының 2011.07.15 </w:t>
      </w:r>
      <w:r>
        <w:rPr>
          <w:rFonts w:ascii="Times New Roman"/>
          <w:b w:val="false"/>
          <w:i w:val="false"/>
          <w:color w:val="ff0000"/>
          <w:sz w:val="28"/>
        </w:rPr>
        <w:t>N 48-279</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50"/>
        <w:gridCol w:w="690"/>
        <w:gridCol w:w="671"/>
        <w:gridCol w:w="8821"/>
        <w:gridCol w:w="18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12974,0</w:t>
            </w:r>
          </w:p>
        </w:tc>
      </w:tr>
    </w:tbl>
    <w:bookmarkStart w:name="z73" w:id="39"/>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20-қосымша</w:t>
      </w:r>
    </w:p>
    <w:bookmarkEnd w:id="39"/>
    <w:bookmarkStart w:name="z74" w:id="40"/>
    <w:p>
      <w:pPr>
        <w:spacing w:after="0"/>
        <w:ind w:left="0"/>
        <w:jc w:val="left"/>
      </w:pPr>
      <w:r>
        <w:rPr>
          <w:rFonts w:ascii="Times New Roman"/>
          <w:b/>
          <w:i w:val="false"/>
          <w:color w:val="000000"/>
        </w:rPr>
        <w:t xml:space="preserve"> 
Сумен қамтамасыз ету объектілерін дамытуға облыстық бюджет</w:t>
      </w:r>
      <w:r>
        <w:br/>
      </w:r>
      <w:r>
        <w:rPr>
          <w:rFonts w:ascii="Times New Roman"/>
          <w:b/>
          <w:i w:val="false"/>
          <w:color w:val="000000"/>
        </w:rPr>
        <w:t>
есебінен берілген нысаналы даму трансферттер</w:t>
      </w:r>
    </w:p>
    <w:bookmarkEnd w:id="40"/>
    <w:p>
      <w:pPr>
        <w:spacing w:after="0"/>
        <w:ind w:left="0"/>
        <w:jc w:val="both"/>
      </w:pPr>
      <w:r>
        <w:rPr>
          <w:rFonts w:ascii="Times New Roman"/>
          <w:b w:val="false"/>
          <w:i w:val="false"/>
          <w:color w:val="ff0000"/>
          <w:sz w:val="28"/>
        </w:rPr>
        <w:t xml:space="preserve">      Ескерту. 20-қосымша жаңа редакцияда - Алматы облысы Сарқан аудандық мәслихатының 2011.10.20 </w:t>
      </w:r>
      <w:r>
        <w:rPr>
          <w:rFonts w:ascii="Times New Roman"/>
          <w:b w:val="false"/>
          <w:i w:val="false"/>
          <w:color w:val="ff0000"/>
          <w:sz w:val="28"/>
        </w:rPr>
        <w:t>N 51-301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45"/>
        <w:gridCol w:w="646"/>
        <w:gridCol w:w="760"/>
        <w:gridCol w:w="8294"/>
        <w:gridCol w:w="227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430371,0</w:t>
            </w:r>
          </w:p>
        </w:tc>
      </w:tr>
    </w:tbl>
    <w:bookmarkStart w:name="z75" w:id="41"/>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21-қосымша</w:t>
      </w:r>
    </w:p>
    <w:bookmarkEnd w:id="41"/>
    <w:bookmarkStart w:name="z76" w:id="42"/>
    <w:p>
      <w:pPr>
        <w:spacing w:after="0"/>
        <w:ind w:left="0"/>
        <w:jc w:val="left"/>
      </w:pPr>
      <w:r>
        <w:rPr>
          <w:rFonts w:ascii="Times New Roman"/>
          <w:b/>
          <w:i w:val="false"/>
          <w:color w:val="000000"/>
        </w:rPr>
        <w:t xml:space="preserve"> 
Коммуналдық шаруашылық объектілерін дамытуға облыстық бюджет</w:t>
      </w:r>
      <w:r>
        <w:br/>
      </w:r>
      <w:r>
        <w:rPr>
          <w:rFonts w:ascii="Times New Roman"/>
          <w:b/>
          <w:i w:val="false"/>
          <w:color w:val="000000"/>
        </w:rPr>
        <w:t>
есебінен берілген нысаналы даму трансферттер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46"/>
        <w:gridCol w:w="686"/>
        <w:gridCol w:w="686"/>
        <w:gridCol w:w="8601"/>
        <w:gridCol w:w="207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bl>
    <w:bookmarkStart w:name="z77" w:id="43"/>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22-қосымша</w:t>
      </w:r>
    </w:p>
    <w:bookmarkEnd w:id="43"/>
    <w:bookmarkStart w:name="z78" w:id="44"/>
    <w:p>
      <w:pPr>
        <w:spacing w:after="0"/>
        <w:ind w:left="0"/>
        <w:jc w:val="left"/>
      </w:pPr>
      <w:r>
        <w:rPr>
          <w:rFonts w:ascii="Times New Roman"/>
          <w:b/>
          <w:i w:val="false"/>
          <w:color w:val="000000"/>
        </w:rPr>
        <w:t xml:space="preserve"> 
Білім беру объектілерін дамытуға облыстық бюджет есебінен</w:t>
      </w:r>
      <w:r>
        <w:br/>
      </w:r>
      <w:r>
        <w:rPr>
          <w:rFonts w:ascii="Times New Roman"/>
          <w:b/>
          <w:i w:val="false"/>
          <w:color w:val="000000"/>
        </w:rPr>
        <w:t>
берілген нысаналы даму трансферттердің сомасы</w:t>
      </w:r>
    </w:p>
    <w:bookmarkEnd w:id="44"/>
    <w:p>
      <w:pPr>
        <w:spacing w:after="0"/>
        <w:ind w:left="0"/>
        <w:jc w:val="both"/>
      </w:pPr>
      <w:r>
        <w:rPr>
          <w:rFonts w:ascii="Times New Roman"/>
          <w:b w:val="false"/>
          <w:i w:val="false"/>
          <w:color w:val="ff0000"/>
          <w:sz w:val="28"/>
        </w:rPr>
        <w:t xml:space="preserve">      Ескерту. 22-қосымша жаңа редакцияда - Алматы облысы Сарқан аудандық мәслихатының 2011.10.20 </w:t>
      </w:r>
      <w:r>
        <w:rPr>
          <w:rFonts w:ascii="Times New Roman"/>
          <w:b w:val="false"/>
          <w:i w:val="false"/>
          <w:color w:val="ff0000"/>
          <w:sz w:val="28"/>
        </w:rPr>
        <w:t>N 51-301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00"/>
        <w:gridCol w:w="702"/>
        <w:gridCol w:w="721"/>
        <w:gridCol w:w="715"/>
        <w:gridCol w:w="7344"/>
        <w:gridCol w:w="2286"/>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228758,0</w:t>
            </w:r>
          </w:p>
        </w:tc>
      </w:tr>
    </w:tbl>
    <w:bookmarkStart w:name="z79" w:id="45"/>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23-қосымша</w:t>
      </w:r>
    </w:p>
    <w:bookmarkEnd w:id="45"/>
    <w:bookmarkStart w:name="z80" w:id="46"/>
    <w:p>
      <w:pPr>
        <w:spacing w:after="0"/>
        <w:ind w:left="0"/>
        <w:jc w:val="left"/>
      </w:pPr>
      <w:r>
        <w:rPr>
          <w:rFonts w:ascii="Times New Roman"/>
          <w:b/>
          <w:i w:val="false"/>
          <w:color w:val="000000"/>
        </w:rPr>
        <w:t xml:space="preserve"> 
2011 жылға арналған аудандық бюджеттің орындалу барысында</w:t>
      </w:r>
      <w:r>
        <w:br/>
      </w:r>
      <w:r>
        <w:rPr>
          <w:rFonts w:ascii="Times New Roman"/>
          <w:b/>
          <w:i w:val="false"/>
          <w:color w:val="000000"/>
        </w:rPr>
        <w:t>
қысқартуға жатпайтын бюджеттік бағдарлама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666"/>
        <w:gridCol w:w="724"/>
        <w:gridCol w:w="8509"/>
        <w:gridCol w:w="212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7"/>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 2010</w:t>
      </w:r>
      <w:r>
        <w:br/>
      </w:r>
      <w:r>
        <w:rPr>
          <w:rFonts w:ascii="Times New Roman"/>
          <w:b w:val="false"/>
          <w:i w:val="false"/>
          <w:color w:val="000000"/>
          <w:sz w:val="28"/>
        </w:rPr>
        <w:t>
жылғы 22 желтоқсандағы</w:t>
      </w:r>
      <w:r>
        <w:br/>
      </w:r>
      <w:r>
        <w:rPr>
          <w:rFonts w:ascii="Times New Roman"/>
          <w:b w:val="false"/>
          <w:i w:val="false"/>
          <w:color w:val="000000"/>
          <w:sz w:val="28"/>
        </w:rPr>
        <w:t>
N 41-239 шешімімен бекітілген</w:t>
      </w:r>
      <w:r>
        <w:br/>
      </w:r>
      <w:r>
        <w:rPr>
          <w:rFonts w:ascii="Times New Roman"/>
          <w:b w:val="false"/>
          <w:i w:val="false"/>
          <w:color w:val="000000"/>
          <w:sz w:val="28"/>
        </w:rPr>
        <w:t>
24-қосымша</w:t>
      </w:r>
    </w:p>
    <w:bookmarkEnd w:id="47"/>
    <w:bookmarkStart w:name="z82" w:id="48"/>
    <w:p>
      <w:pPr>
        <w:spacing w:after="0"/>
        <w:ind w:left="0"/>
        <w:jc w:val="left"/>
      </w:pPr>
      <w:r>
        <w:rPr>
          <w:rFonts w:ascii="Times New Roman"/>
          <w:b/>
          <w:i w:val="false"/>
          <w:color w:val="000000"/>
        </w:rPr>
        <w:t xml:space="preserve"> 
2011 жылға арналған аудандық бюджеттің бюджеттік</w:t>
      </w:r>
      <w:r>
        <w:br/>
      </w:r>
      <w:r>
        <w:rPr>
          <w:rFonts w:ascii="Times New Roman"/>
          <w:b/>
          <w:i w:val="false"/>
          <w:color w:val="000000"/>
        </w:rPr>
        <w:t>
бағдарламаларының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25"/>
        <w:gridCol w:w="708"/>
        <w:gridCol w:w="746"/>
        <w:gridCol w:w="104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 құрылыс бөлімі</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қала құрылысы және құрылыс бөлімі</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және жайластыру</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83" w:id="49"/>
    <w:p>
      <w:pPr>
        <w:spacing w:after="0"/>
        <w:ind w:left="0"/>
        <w:jc w:val="both"/>
      </w:pP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шешімімен бекітілген</w:t>
      </w:r>
      <w:r>
        <w:br/>
      </w:r>
      <w:r>
        <w:rPr>
          <w:rFonts w:ascii="Times New Roman"/>
          <w:b w:val="false"/>
          <w:i w:val="false"/>
          <w:color w:val="000000"/>
          <w:sz w:val="28"/>
        </w:rPr>
        <w:t>
25-қосымша</w:t>
      </w:r>
    </w:p>
    <w:bookmarkEnd w:id="49"/>
    <w:bookmarkStart w:name="z84" w:id="50"/>
    <w:p>
      <w:pPr>
        <w:spacing w:after="0"/>
        <w:ind w:left="0"/>
        <w:jc w:val="left"/>
      </w:pPr>
      <w:r>
        <w:rPr>
          <w:rFonts w:ascii="Times New Roman"/>
          <w:b/>
          <w:i w:val="false"/>
          <w:color w:val="000000"/>
        </w:rPr>
        <w:t xml:space="preserve"> 
Мектеп мұғалімдеріне және мектепке дейінгі ұйымдардың</w:t>
      </w:r>
      <w:r>
        <w:br/>
      </w:r>
      <w:r>
        <w:rPr>
          <w:rFonts w:ascii="Times New Roman"/>
          <w:b/>
          <w:i w:val="false"/>
          <w:color w:val="000000"/>
        </w:rPr>
        <w:t>
тәрбиешілеріне біліктілік санаты үшін қосымша ақы көлемін</w:t>
      </w:r>
      <w:r>
        <w:br/>
      </w:r>
      <w:r>
        <w:rPr>
          <w:rFonts w:ascii="Times New Roman"/>
          <w:b/>
          <w:i w:val="false"/>
          <w:color w:val="000000"/>
        </w:rPr>
        <w:t>
ұлғайту үшін республикалық бюджет қаражатынан ағымдағы нысаналы</w:t>
      </w:r>
      <w:r>
        <w:br/>
      </w:r>
      <w:r>
        <w:rPr>
          <w:rFonts w:ascii="Times New Roman"/>
          <w:b/>
          <w:i w:val="false"/>
          <w:color w:val="000000"/>
        </w:rPr>
        <w:t>
трансферттер</w:t>
      </w:r>
    </w:p>
    <w:bookmarkEnd w:id="50"/>
    <w:p>
      <w:pPr>
        <w:spacing w:after="0"/>
        <w:ind w:left="0"/>
        <w:jc w:val="both"/>
      </w:pPr>
      <w:r>
        <w:rPr>
          <w:rFonts w:ascii="Times New Roman"/>
          <w:b w:val="false"/>
          <w:i w:val="false"/>
          <w:color w:val="ff0000"/>
          <w:sz w:val="28"/>
        </w:rPr>
        <w:t xml:space="preserve">      Ескерту. 25-қосымшамен толықтырылды - Алматы облысы Сарқан аудандық мәслихатының 2011.11.10 </w:t>
      </w:r>
      <w:r>
        <w:rPr>
          <w:rFonts w:ascii="Times New Roman"/>
          <w:b w:val="false"/>
          <w:i w:val="false"/>
          <w:color w:val="ff0000"/>
          <w:sz w:val="28"/>
        </w:rPr>
        <w:t>N 52-305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52"/>
        <w:gridCol w:w="722"/>
        <w:gridCol w:w="779"/>
        <w:gridCol w:w="8461"/>
        <w:gridCol w:w="221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ұйымдардың тәрбиешілеріне біліктілік санаты</w:t>
            </w:r>
            <w:r>
              <w:br/>
            </w:r>
            <w:r>
              <w:rPr>
                <w:rFonts w:ascii="Times New Roman"/>
                <w:b w:val="false"/>
                <w:i w:val="false"/>
                <w:color w:val="000000"/>
                <w:sz w:val="20"/>
              </w:rPr>
              <w:t>
үшін қосымша ақы көлемін ұлғайту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bl>
    <w:bookmarkStart w:name="z85" w:id="51"/>
    <w:p>
      <w:pPr>
        <w:spacing w:after="0"/>
        <w:ind w:left="0"/>
        <w:jc w:val="both"/>
      </w:pP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шешімімен бекітілген</w:t>
      </w:r>
      <w:r>
        <w:br/>
      </w:r>
      <w:r>
        <w:rPr>
          <w:rFonts w:ascii="Times New Roman"/>
          <w:b w:val="false"/>
          <w:i w:val="false"/>
          <w:color w:val="000000"/>
          <w:sz w:val="28"/>
        </w:rPr>
        <w:t>
26-қосымша</w:t>
      </w:r>
    </w:p>
    <w:bookmarkEnd w:id="51"/>
    <w:bookmarkStart w:name="z86" w:id="52"/>
    <w:p>
      <w:pPr>
        <w:spacing w:after="0"/>
        <w:ind w:left="0"/>
        <w:jc w:val="left"/>
      </w:pPr>
      <w:r>
        <w:rPr>
          <w:rFonts w:ascii="Times New Roman"/>
          <w:b/>
          <w:i w:val="false"/>
          <w:color w:val="000000"/>
        </w:rPr>
        <w:t xml:space="preserve"> 
Жұмыспен қамту 2020 бағдарламасына қатысушыларға мемлекеттік</w:t>
      </w:r>
      <w:r>
        <w:br/>
      </w:r>
      <w:r>
        <w:rPr>
          <w:rFonts w:ascii="Times New Roman"/>
          <w:b/>
          <w:i w:val="false"/>
          <w:color w:val="000000"/>
        </w:rPr>
        <w:t>
қолдау шараларын көрсету үшін республикалық бюджет қаражатынан</w:t>
      </w:r>
      <w:r>
        <w:br/>
      </w:r>
      <w:r>
        <w:rPr>
          <w:rFonts w:ascii="Times New Roman"/>
          <w:b/>
          <w:i w:val="false"/>
          <w:color w:val="000000"/>
        </w:rPr>
        <w:t>
ағымдағы нысаналы трансферттер</w:t>
      </w:r>
    </w:p>
    <w:bookmarkEnd w:id="52"/>
    <w:p>
      <w:pPr>
        <w:spacing w:after="0"/>
        <w:ind w:left="0"/>
        <w:jc w:val="both"/>
      </w:pPr>
      <w:r>
        <w:rPr>
          <w:rFonts w:ascii="Times New Roman"/>
          <w:b w:val="false"/>
          <w:i w:val="false"/>
          <w:color w:val="ff0000"/>
          <w:sz w:val="28"/>
        </w:rPr>
        <w:t xml:space="preserve">      Ескерту. 26-қосымшамен толықтырылды - Алматы облысы Сарқан аудандық мәслихатының 2011.03.18 </w:t>
      </w:r>
      <w:r>
        <w:rPr>
          <w:rFonts w:ascii="Times New Roman"/>
          <w:b w:val="false"/>
          <w:i w:val="false"/>
          <w:color w:val="ff0000"/>
          <w:sz w:val="28"/>
        </w:rPr>
        <w:t>N 45-269</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69"/>
        <w:gridCol w:w="690"/>
        <w:gridCol w:w="799"/>
        <w:gridCol w:w="8705"/>
        <w:gridCol w:w="19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bl>
    <w:bookmarkStart w:name="z87" w:id="53"/>
    <w:p>
      <w:pPr>
        <w:spacing w:after="0"/>
        <w:ind w:left="0"/>
        <w:jc w:val="both"/>
      </w:pPr>
      <w:r>
        <w:rPr>
          <w:rFonts w:ascii="Times New Roman"/>
          <w:b w:val="false"/>
          <w:i w:val="false"/>
          <w:color w:val="000000"/>
          <w:sz w:val="28"/>
        </w:rPr>
        <w:t>
"Сарқан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шешімімен бекітілген</w:t>
      </w:r>
      <w:r>
        <w:br/>
      </w:r>
      <w:r>
        <w:rPr>
          <w:rFonts w:ascii="Times New Roman"/>
          <w:b w:val="false"/>
          <w:i w:val="false"/>
          <w:color w:val="000000"/>
          <w:sz w:val="28"/>
        </w:rPr>
        <w:t>
27-қосымша</w:t>
      </w:r>
    </w:p>
    <w:bookmarkEnd w:id="53"/>
    <w:bookmarkStart w:name="z88" w:id="54"/>
    <w:p>
      <w:pPr>
        <w:spacing w:after="0"/>
        <w:ind w:left="0"/>
        <w:jc w:val="left"/>
      </w:pPr>
      <w:r>
        <w:rPr>
          <w:rFonts w:ascii="Times New Roman"/>
          <w:b/>
          <w:i w:val="false"/>
          <w:color w:val="000000"/>
        </w:rPr>
        <w:t xml:space="preserve"> 
Мектеп мұғалімдеріне және мектепке дейінгі ұйымдардың</w:t>
      </w:r>
      <w:r>
        <w:br/>
      </w:r>
      <w:r>
        <w:rPr>
          <w:rFonts w:ascii="Times New Roman"/>
          <w:b/>
          <w:i w:val="false"/>
          <w:color w:val="000000"/>
        </w:rPr>
        <w:t>
тәрбиешілеріне біліктілік санаты үшін қосымша ақы көлемін</w:t>
      </w:r>
      <w:r>
        <w:br/>
      </w:r>
      <w:r>
        <w:rPr>
          <w:rFonts w:ascii="Times New Roman"/>
          <w:b/>
          <w:i w:val="false"/>
          <w:color w:val="000000"/>
        </w:rPr>
        <w:t>
ұлғайту үшін республикалық бюджет қаражатынан ағымдағы нысаналы</w:t>
      </w:r>
      <w:r>
        <w:br/>
      </w:r>
      <w:r>
        <w:rPr>
          <w:rFonts w:ascii="Times New Roman"/>
          <w:b/>
          <w:i w:val="false"/>
          <w:color w:val="000000"/>
        </w:rPr>
        <w:t>
трансферттер</w:t>
      </w:r>
    </w:p>
    <w:bookmarkEnd w:id="54"/>
    <w:p>
      <w:pPr>
        <w:spacing w:after="0"/>
        <w:ind w:left="0"/>
        <w:jc w:val="both"/>
      </w:pPr>
      <w:r>
        <w:rPr>
          <w:rFonts w:ascii="Times New Roman"/>
          <w:b w:val="false"/>
          <w:i w:val="false"/>
          <w:color w:val="ff0000"/>
          <w:sz w:val="28"/>
        </w:rPr>
        <w:t xml:space="preserve">      Ескерту. 27-қосымшамен толықтырылды - Алматы облысы Сарқан аудандық мәслихатының 2011.11.10 </w:t>
      </w:r>
      <w:r>
        <w:rPr>
          <w:rFonts w:ascii="Times New Roman"/>
          <w:b w:val="false"/>
          <w:i w:val="false"/>
          <w:color w:val="ff0000"/>
          <w:sz w:val="28"/>
        </w:rPr>
        <w:t>N 52-305</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81"/>
        <w:gridCol w:w="760"/>
        <w:gridCol w:w="723"/>
        <w:gridCol w:w="8403"/>
        <w:gridCol w:w="220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ұйымдардың тәрбиешілеріне біліктілік санаты</w:t>
            </w:r>
            <w:r>
              <w:br/>
            </w:r>
            <w:r>
              <w:rPr>
                <w:rFonts w:ascii="Times New Roman"/>
                <w:b w:val="false"/>
                <w:i w:val="false"/>
                <w:color w:val="000000"/>
                <w:sz w:val="20"/>
              </w:rPr>
              <w:t>
үшін қосымша ақы көлемін ұлғайту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bl>
    <w:bookmarkStart w:name="z89" w:id="55"/>
    <w:p>
      <w:pPr>
        <w:spacing w:after="0"/>
        <w:ind w:left="0"/>
        <w:jc w:val="both"/>
      </w:pP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41-239 шешіміне бекітілген</w:t>
      </w:r>
      <w:r>
        <w:br/>
      </w:r>
      <w:r>
        <w:rPr>
          <w:rFonts w:ascii="Times New Roman"/>
          <w:b w:val="false"/>
          <w:i w:val="false"/>
          <w:color w:val="000000"/>
          <w:sz w:val="28"/>
        </w:rPr>
        <w:t>
28-қосымша</w:t>
      </w:r>
    </w:p>
    <w:bookmarkEnd w:id="55"/>
    <w:bookmarkStart w:name="z90" w:id="56"/>
    <w:p>
      <w:pPr>
        <w:spacing w:after="0"/>
        <w:ind w:left="0"/>
        <w:jc w:val="left"/>
      </w:pPr>
      <w:r>
        <w:rPr>
          <w:rFonts w:ascii="Times New Roman"/>
          <w:b/>
          <w:i w:val="false"/>
          <w:color w:val="000000"/>
        </w:rPr>
        <w:t xml:space="preserve"> 
Жұмыспен қамту 2020 бағдарламасын іске асыру үшін республикалық</w:t>
      </w:r>
      <w:r>
        <w:br/>
      </w:r>
      <w:r>
        <w:rPr>
          <w:rFonts w:ascii="Times New Roman"/>
          <w:b/>
          <w:i w:val="false"/>
          <w:color w:val="000000"/>
        </w:rPr>
        <w:t>
бюджет қаражатынан ағымдағы нысаналы трансферттер (Жұмыспен</w:t>
      </w:r>
      <w:r>
        <w:br/>
      </w:r>
      <w:r>
        <w:rPr>
          <w:rFonts w:ascii="Times New Roman"/>
          <w:b/>
          <w:i w:val="false"/>
          <w:color w:val="000000"/>
        </w:rPr>
        <w:t>
қамту орталығы)</w:t>
      </w:r>
    </w:p>
    <w:bookmarkEnd w:id="56"/>
    <w:p>
      <w:pPr>
        <w:spacing w:after="0"/>
        <w:ind w:left="0"/>
        <w:jc w:val="both"/>
      </w:pPr>
      <w:r>
        <w:rPr>
          <w:rFonts w:ascii="Times New Roman"/>
          <w:b w:val="false"/>
          <w:i w:val="false"/>
          <w:color w:val="ff0000"/>
          <w:sz w:val="28"/>
        </w:rPr>
        <w:t xml:space="preserve">      Ескерту. 28-қосымшамен толықтырылды - Алматы облысы Сарқан аудандық мәслихатының 2011.07.15 </w:t>
      </w:r>
      <w:r>
        <w:rPr>
          <w:rFonts w:ascii="Times New Roman"/>
          <w:b w:val="false"/>
          <w:i w:val="false"/>
          <w:color w:val="ff0000"/>
          <w:sz w:val="28"/>
        </w:rPr>
        <w:t>N 48-279</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26"/>
        <w:gridCol w:w="670"/>
        <w:gridCol w:w="689"/>
        <w:gridCol w:w="8761"/>
        <w:gridCol w:w="198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