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5bcfc" w14:textId="d05bc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Талғар ауданы елді мекендерінің шекарасын (шегін)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Талғар аудандық мәслихатының 2010 жылғы 1 маусымдағы № 32-196 шешімі және Талғар ауданы әкімдігінің 2010 жылғы 1 маусымдағы N 06-381 қаулысы. Алматы облысы Талғар ауданының Әділет басқармасында 2010 жылғы 14 маусымда № 2-18-107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 Жер Кодексінің 108 бабының </w:t>
      </w:r>
      <w:r>
        <w:rPr>
          <w:rFonts w:ascii="Times New Roman"/>
          <w:b w:val="false"/>
          <w:i w:val="false"/>
          <w:color w:val="000000"/>
          <w:sz w:val="28"/>
        </w:rPr>
        <w:t>5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“Қазақстан Республикасының әкімшілік–аумақтық құрылысы туралы” Қазақстан Республикасы Заңының 12 бабының </w:t>
      </w:r>
      <w:r>
        <w:rPr>
          <w:rFonts w:ascii="Times New Roman"/>
          <w:b w:val="false"/>
          <w:i w:val="false"/>
          <w:color w:val="000000"/>
          <w:sz w:val="28"/>
        </w:rPr>
        <w:t>3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аудандық әкімдік</w:t>
      </w:r>
      <w:r>
        <w:rPr>
          <w:rFonts w:ascii="Times New Roman"/>
          <w:b/>
          <w:i w:val="false"/>
          <w:color w:val="000000"/>
          <w:sz w:val="28"/>
        </w:rPr>
        <w:t xml:space="preserve"> 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Талғар ауданы елді мекендер жерінің құрамына елді мекендерді кеңейтуге және осыған байланысты қоса беріліп отырған схемалық карталарға сәйкес, төмендегі Талғар аудан елді мекендерінің шекаралары (шегі) мынадай болып өзгертілсін: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Алатау ауылдық округінің елді мекендерінің шекарасына барлығы 7,66 гектар жер аумағы енгізілсін, оның ішінде: Рысқұлов ауылына – 7,66 гектар,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Гүлдала ауылдық округінің елді мекендерінің шекарасына барлығы 3,4 гектар жер аумағы енгізілсін, оның ішінде: Әлмерек ауылына – 3,4 гектар,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Кеңдала ауылдық округінің елді мекендерінің шекарасына барлығы 5,2 гектар жер аумағы енгізілсін, оның ішінде: Кеңдала ауылына – 5,2 гектар,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Көктөбе ауылдық округінің елді мекендерінің шекарасына барлығы 4,76 гектар жер аумағы енгізілсін, оның ішінде: Ақтөбе ауылына – 1,21 гектар, Көлсай ауылына – 3,55 гектар.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“Талғар аудандық сәулет және қала құрылысы бөлімі” мемлекеттік мекемесі қосылған жер учаскелеріне белгіленген тәртіппен қала құрылыс құжаттарын дайындасын.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“Талғар аудандық жер қатынастары бөлімі” мемлекеттік мекемесі қолданылып жүрген есеп құжаттамаларына өзгертулер енгізсін.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Осы бірлескен шешім алғаш рет ресми жарияланған күннен бастап он күнтізбелік күн өткен соң қолданысқа енгізілсін.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 Әшімова С. 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 хатшысы         Ыдралиева Р. 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 Өмірәлиев Т. Ә.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