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44d23" w14:textId="b944d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Талғар қаласындағы көшелер мен қалтарыстардың аттарын өзгерту туралы</w:t>
      </w:r>
    </w:p>
    <w:p>
      <w:pPr>
        <w:spacing w:after="0"/>
        <w:ind w:left="0"/>
        <w:jc w:val="both"/>
      </w:pPr>
      <w:r>
        <w:rPr>
          <w:rFonts w:ascii="Times New Roman"/>
          <w:b w:val="false"/>
          <w:i w:val="false"/>
          <w:color w:val="000000"/>
          <w:sz w:val="28"/>
        </w:rPr>
        <w:t>Алматы облысы Талғар аудандық мәслихатының 2010 жылғы 23 желтоқсандағы № 41-236 шешімі және Талғар ауданы әкімдігінің 2010 жылғы 23 желтоқсандағы N 12-859 қаулысы. Алматы облысы Талғар ауданының Әділет басқармасында 2010 жылғы 28 желтоқсанда № 2-18-119 тіркелді</w:t>
      </w:r>
    </w:p>
    <w:p>
      <w:pPr>
        <w:spacing w:after="0"/>
        <w:ind w:left="0"/>
        <w:jc w:val="both"/>
      </w:pPr>
      <w:bookmarkStart w:name="z1" w:id="0"/>
      <w:r>
        <w:rPr>
          <w:rFonts w:ascii="Times New Roman"/>
          <w:b w:val="false"/>
          <w:i w:val="false"/>
          <w:color w:val="000000"/>
          <w:sz w:val="28"/>
        </w:rPr>
        <w:t>
      Қазақстан Республикасы «Қазақстан Республикасының әкімшілік–аумақтық құрылысы туралы» Заңының 12 бабының </w:t>
      </w:r>
      <w:r>
        <w:rPr>
          <w:rFonts w:ascii="Times New Roman"/>
          <w:b w:val="false"/>
          <w:i w:val="false"/>
          <w:color w:val="000000"/>
          <w:sz w:val="28"/>
        </w:rPr>
        <w:t>5-1 тармақшасына</w:t>
      </w:r>
      <w:r>
        <w:rPr>
          <w:rFonts w:ascii="Times New Roman"/>
          <w:b w:val="false"/>
          <w:i w:val="false"/>
          <w:color w:val="000000"/>
          <w:sz w:val="28"/>
        </w:rPr>
        <w:t xml:space="preserve"> сәйкес және Ұлттық тарихымыз бен мәдениетімізді дамытуға сүбелі үлес қосқан тарихи тұлғалар мен қоғам қайраткерлерінің, Отан үшін от кешіп, ерен ерлік көрсеткен Ұлы Отан соғысы ардагерлерінің, еліміздің экономикалық дамуына айтарлықтай еңбек сіңірген азаматтардың есімдерімен Талғар қаласындағы бұрынғы көше аттарын жаңа көше аттарына өзгерту туралы қала тұрғындарының пікірін ескере келе аудандық мәслихат </w:t>
      </w:r>
      <w:r>
        <w:rPr>
          <w:rFonts w:ascii="Times New Roman"/>
          <w:b/>
          <w:i w:val="false"/>
          <w:color w:val="000000"/>
          <w:sz w:val="28"/>
        </w:rPr>
        <w:t xml:space="preserve">ШЕШІМ ҚАБЫЛДАДЫ </w:t>
      </w:r>
      <w:r>
        <w:rPr>
          <w:rFonts w:ascii="Times New Roman"/>
          <w:b w:val="false"/>
          <w:i w:val="false"/>
          <w:color w:val="000000"/>
          <w:sz w:val="28"/>
        </w:rPr>
        <w:t xml:space="preserve">және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Талғар қаласындағы көшелер төмендегідей өзгертілсін:</w:t>
      </w:r>
      <w:r>
        <w:br/>
      </w:r>
      <w:r>
        <w:rPr>
          <w:rFonts w:ascii="Times New Roman"/>
          <w:b w:val="false"/>
          <w:i w:val="false"/>
          <w:color w:val="000000"/>
          <w:sz w:val="28"/>
        </w:rPr>
        <w:t>
      Азербайджанская көшесі Исатай Тайманұлы көшесіне өзгертілсін;</w:t>
      </w:r>
      <w:r>
        <w:br/>
      </w:r>
      <w:r>
        <w:rPr>
          <w:rFonts w:ascii="Times New Roman"/>
          <w:b w:val="false"/>
          <w:i w:val="false"/>
          <w:color w:val="000000"/>
          <w:sz w:val="28"/>
        </w:rPr>
        <w:t>
      Блюхер көшесі Керей хан көшесіне өзгертілсін;</w:t>
      </w:r>
      <w:r>
        <w:br/>
      </w:r>
      <w:r>
        <w:rPr>
          <w:rFonts w:ascii="Times New Roman"/>
          <w:b w:val="false"/>
          <w:i w:val="false"/>
          <w:color w:val="000000"/>
          <w:sz w:val="28"/>
        </w:rPr>
        <w:t>
      Буденный көшесі Нұрғиса Тілендиев көшесіне өзгертілсін;</w:t>
      </w:r>
      <w:r>
        <w:br/>
      </w:r>
      <w:r>
        <w:rPr>
          <w:rFonts w:ascii="Times New Roman"/>
          <w:b w:val="false"/>
          <w:i w:val="false"/>
          <w:color w:val="000000"/>
          <w:sz w:val="28"/>
        </w:rPr>
        <w:t>
      Гвардейская көшесі Абдолла Қарсақбаев көшесіне өзгертілсін;</w:t>
      </w:r>
      <w:r>
        <w:br/>
      </w:r>
      <w:r>
        <w:rPr>
          <w:rFonts w:ascii="Times New Roman"/>
          <w:b w:val="false"/>
          <w:i w:val="false"/>
          <w:color w:val="000000"/>
          <w:sz w:val="28"/>
        </w:rPr>
        <w:t>
      Горький көшесі Қазанғап көшесіне өзгертілсін;</w:t>
      </w:r>
      <w:r>
        <w:br/>
      </w:r>
      <w:r>
        <w:rPr>
          <w:rFonts w:ascii="Times New Roman"/>
          <w:b w:val="false"/>
          <w:i w:val="false"/>
          <w:color w:val="000000"/>
          <w:sz w:val="28"/>
        </w:rPr>
        <w:t>
      Делегатская көшесі Әйтеке би көшесіне өзгертілсін;</w:t>
      </w:r>
      <w:r>
        <w:br/>
      </w:r>
      <w:r>
        <w:rPr>
          <w:rFonts w:ascii="Times New Roman"/>
          <w:b w:val="false"/>
          <w:i w:val="false"/>
          <w:color w:val="000000"/>
          <w:sz w:val="28"/>
        </w:rPr>
        <w:t>
      Дзержинский көшесі Тайыр Жароков көшесіне өзгертілсін;</w:t>
      </w:r>
      <w:r>
        <w:br/>
      </w:r>
      <w:r>
        <w:rPr>
          <w:rFonts w:ascii="Times New Roman"/>
          <w:b w:val="false"/>
          <w:i w:val="false"/>
          <w:color w:val="000000"/>
          <w:sz w:val="28"/>
        </w:rPr>
        <w:t>
      Западная көшесі Білге Қаған көшесіне өзгертілсін;</w:t>
      </w:r>
      <w:r>
        <w:br/>
      </w:r>
      <w:r>
        <w:rPr>
          <w:rFonts w:ascii="Times New Roman"/>
          <w:b w:val="false"/>
          <w:i w:val="false"/>
          <w:color w:val="000000"/>
          <w:sz w:val="28"/>
        </w:rPr>
        <w:t>
      Ильич көшесі Оралхан Бөкеев көшесіне өзгертілсін;</w:t>
      </w:r>
      <w:r>
        <w:br/>
      </w:r>
      <w:r>
        <w:rPr>
          <w:rFonts w:ascii="Times New Roman"/>
          <w:b w:val="false"/>
          <w:i w:val="false"/>
          <w:color w:val="000000"/>
          <w:sz w:val="28"/>
        </w:rPr>
        <w:t>
      Интернациональная көшесі Әл-Фараби көшесіне өзгертілсін;</w:t>
      </w:r>
      <w:r>
        <w:br/>
      </w:r>
      <w:r>
        <w:rPr>
          <w:rFonts w:ascii="Times New Roman"/>
          <w:b w:val="false"/>
          <w:i w:val="false"/>
          <w:color w:val="000000"/>
          <w:sz w:val="28"/>
        </w:rPr>
        <w:t>
      Кавказская көшесі Әлкей Марғұлан көшесіне өзгертілсін;</w:t>
      </w:r>
      <w:r>
        <w:br/>
      </w:r>
      <w:r>
        <w:rPr>
          <w:rFonts w:ascii="Times New Roman"/>
          <w:b w:val="false"/>
          <w:i w:val="false"/>
          <w:color w:val="000000"/>
          <w:sz w:val="28"/>
        </w:rPr>
        <w:t>
      Калинин көшесі Қасым хан көшесіне өзгертілсін;</w:t>
      </w:r>
      <w:r>
        <w:br/>
      </w:r>
      <w:r>
        <w:rPr>
          <w:rFonts w:ascii="Times New Roman"/>
          <w:b w:val="false"/>
          <w:i w:val="false"/>
          <w:color w:val="000000"/>
          <w:sz w:val="28"/>
        </w:rPr>
        <w:t>
      Камо көшесі Асан қайғы көшесіне өзгертілсін;</w:t>
      </w:r>
      <w:r>
        <w:br/>
      </w:r>
      <w:r>
        <w:rPr>
          <w:rFonts w:ascii="Times New Roman"/>
          <w:b w:val="false"/>
          <w:i w:val="false"/>
          <w:color w:val="000000"/>
          <w:sz w:val="28"/>
        </w:rPr>
        <w:t>
      Карл Маркс Кенесары хан көшесіне өзгертілсін;</w:t>
      </w:r>
      <w:r>
        <w:br/>
      </w:r>
      <w:r>
        <w:rPr>
          <w:rFonts w:ascii="Times New Roman"/>
          <w:b w:val="false"/>
          <w:i w:val="false"/>
          <w:color w:val="000000"/>
          <w:sz w:val="28"/>
        </w:rPr>
        <w:t>
      Кирова көшесі Латиф Хамиди көшесіне өзгертілсін;</w:t>
      </w:r>
      <w:r>
        <w:br/>
      </w:r>
      <w:r>
        <w:rPr>
          <w:rFonts w:ascii="Times New Roman"/>
          <w:b w:val="false"/>
          <w:i w:val="false"/>
          <w:color w:val="000000"/>
          <w:sz w:val="28"/>
        </w:rPr>
        <w:t>
      Ковпак көшесі Қобыланды батыр көшесіне өзгертілсін;</w:t>
      </w:r>
      <w:r>
        <w:br/>
      </w:r>
      <w:r>
        <w:rPr>
          <w:rFonts w:ascii="Times New Roman"/>
          <w:b w:val="false"/>
          <w:i w:val="false"/>
          <w:color w:val="000000"/>
          <w:sz w:val="28"/>
        </w:rPr>
        <w:t>
      Комсомолькая Балуан Шолақ көшесіне өзгертілсін;</w:t>
      </w:r>
      <w:r>
        <w:br/>
      </w:r>
      <w:r>
        <w:rPr>
          <w:rFonts w:ascii="Times New Roman"/>
          <w:b w:val="false"/>
          <w:i w:val="false"/>
          <w:color w:val="000000"/>
          <w:sz w:val="28"/>
        </w:rPr>
        <w:t>
      Корчагин көшесі Мұхамеджан Тынышбаев көшесіне өзгертілсін;</w:t>
      </w:r>
      <w:r>
        <w:br/>
      </w:r>
      <w:r>
        <w:rPr>
          <w:rFonts w:ascii="Times New Roman"/>
          <w:b w:val="false"/>
          <w:i w:val="false"/>
          <w:color w:val="000000"/>
          <w:sz w:val="28"/>
        </w:rPr>
        <w:t>
      Котовского көшесі Ықылас көшесіне өзгертілсін;</w:t>
      </w:r>
      <w:r>
        <w:br/>
      </w:r>
      <w:r>
        <w:rPr>
          <w:rFonts w:ascii="Times New Roman"/>
          <w:b w:val="false"/>
          <w:i w:val="false"/>
          <w:color w:val="000000"/>
          <w:sz w:val="28"/>
        </w:rPr>
        <w:t>
      Крупская көшесі Ғазиза Жұбанова көшесіне өзгертілсін;</w:t>
      </w:r>
      <w:r>
        <w:br/>
      </w:r>
      <w:r>
        <w:rPr>
          <w:rFonts w:ascii="Times New Roman"/>
          <w:b w:val="false"/>
          <w:i w:val="false"/>
          <w:color w:val="000000"/>
          <w:sz w:val="28"/>
        </w:rPr>
        <w:t>
      Куйбышев көшесі Әбілхан Қастеев көшесіне өзгертілсін;</w:t>
      </w:r>
      <w:r>
        <w:br/>
      </w:r>
      <w:r>
        <w:rPr>
          <w:rFonts w:ascii="Times New Roman"/>
          <w:b w:val="false"/>
          <w:i w:val="false"/>
          <w:color w:val="000000"/>
          <w:sz w:val="28"/>
        </w:rPr>
        <w:t>
      Лазо көшесі Төле би көшесіне өзгертілсін;</w:t>
      </w:r>
      <w:r>
        <w:br/>
      </w:r>
      <w:r>
        <w:rPr>
          <w:rFonts w:ascii="Times New Roman"/>
          <w:b w:val="false"/>
          <w:i w:val="false"/>
          <w:color w:val="000000"/>
          <w:sz w:val="28"/>
        </w:rPr>
        <w:t>
      Луначарский көшесі Бейімбет Майлин көшесіне өзгертілсін;</w:t>
      </w:r>
      <w:r>
        <w:br/>
      </w:r>
      <w:r>
        <w:rPr>
          <w:rFonts w:ascii="Times New Roman"/>
          <w:b w:val="false"/>
          <w:i w:val="false"/>
          <w:color w:val="000000"/>
          <w:sz w:val="28"/>
        </w:rPr>
        <w:t>
      Механическая көшесі Марғұлан Қашқари көшесіне өзгертілсін;</w:t>
      </w:r>
      <w:r>
        <w:br/>
      </w:r>
      <w:r>
        <w:rPr>
          <w:rFonts w:ascii="Times New Roman"/>
          <w:b w:val="false"/>
          <w:i w:val="false"/>
          <w:color w:val="000000"/>
          <w:sz w:val="28"/>
        </w:rPr>
        <w:t>
      Молодежная көшесі Жастар көшесіне өзгертілсін;</w:t>
      </w:r>
      <w:r>
        <w:br/>
      </w:r>
      <w:r>
        <w:rPr>
          <w:rFonts w:ascii="Times New Roman"/>
          <w:b w:val="false"/>
          <w:i w:val="false"/>
          <w:color w:val="000000"/>
          <w:sz w:val="28"/>
        </w:rPr>
        <w:t>
      Морозов көшесі Қазбек би көшесіне өзгертілсін;</w:t>
      </w:r>
      <w:r>
        <w:br/>
      </w:r>
      <w:r>
        <w:rPr>
          <w:rFonts w:ascii="Times New Roman"/>
          <w:b w:val="false"/>
          <w:i w:val="false"/>
          <w:color w:val="000000"/>
          <w:sz w:val="28"/>
        </w:rPr>
        <w:t>
      Московская көшесі Бұқар жырау көшесіне өзгертілсін;</w:t>
      </w:r>
      <w:r>
        <w:br/>
      </w:r>
      <w:r>
        <w:rPr>
          <w:rFonts w:ascii="Times New Roman"/>
          <w:b w:val="false"/>
          <w:i w:val="false"/>
          <w:color w:val="000000"/>
          <w:sz w:val="28"/>
        </w:rPr>
        <w:t>
      Партизанская көшесі Бөгенбай батыр көшесіне өзгертілсін;</w:t>
      </w:r>
      <w:r>
        <w:br/>
      </w:r>
      <w:r>
        <w:rPr>
          <w:rFonts w:ascii="Times New Roman"/>
          <w:b w:val="false"/>
          <w:i w:val="false"/>
          <w:color w:val="000000"/>
          <w:sz w:val="28"/>
        </w:rPr>
        <w:t>
      Первомайская көшесі Оспанхан Әубәкіров көшесіне өзгертілсін;</w:t>
      </w:r>
      <w:r>
        <w:br/>
      </w:r>
      <w:r>
        <w:rPr>
          <w:rFonts w:ascii="Times New Roman"/>
          <w:b w:val="false"/>
          <w:i w:val="false"/>
          <w:color w:val="000000"/>
          <w:sz w:val="28"/>
        </w:rPr>
        <w:t>
      Подгорная көшесі Қабанбай батыр көшесіне өзгертілсін;</w:t>
      </w:r>
      <w:r>
        <w:br/>
      </w:r>
      <w:r>
        <w:rPr>
          <w:rFonts w:ascii="Times New Roman"/>
          <w:b w:val="false"/>
          <w:i w:val="false"/>
          <w:color w:val="000000"/>
          <w:sz w:val="28"/>
        </w:rPr>
        <w:t>
      Попова көшесі Нұрмұхамет Шаяхметов көшесіне өзгертілсін;</w:t>
      </w:r>
      <w:r>
        <w:br/>
      </w:r>
      <w:r>
        <w:rPr>
          <w:rFonts w:ascii="Times New Roman"/>
          <w:b w:val="false"/>
          <w:i w:val="false"/>
          <w:color w:val="000000"/>
          <w:sz w:val="28"/>
        </w:rPr>
        <w:t>
      Пионерская көшесі Ақан сері көшесіне өзгертілсін;</w:t>
      </w:r>
      <w:r>
        <w:br/>
      </w:r>
      <w:r>
        <w:rPr>
          <w:rFonts w:ascii="Times New Roman"/>
          <w:b w:val="false"/>
          <w:i w:val="false"/>
          <w:color w:val="000000"/>
          <w:sz w:val="28"/>
        </w:rPr>
        <w:t>
      Пролетарская көшесі Тәуке хан көшесіне өзгертілсін;</w:t>
      </w:r>
      <w:r>
        <w:br/>
      </w:r>
      <w:r>
        <w:rPr>
          <w:rFonts w:ascii="Times New Roman"/>
          <w:b w:val="false"/>
          <w:i w:val="false"/>
          <w:color w:val="000000"/>
          <w:sz w:val="28"/>
        </w:rPr>
        <w:t>
      Садовая көшесі Тұматай Тұяқбаев көшесіне өзгертілсін;</w:t>
      </w:r>
      <w:r>
        <w:br/>
      </w:r>
      <w:r>
        <w:rPr>
          <w:rFonts w:ascii="Times New Roman"/>
          <w:b w:val="false"/>
          <w:i w:val="false"/>
          <w:color w:val="000000"/>
          <w:sz w:val="28"/>
        </w:rPr>
        <w:t>
      Свердлов көшесі Иса Байзақов көшесіне өзгертілсін;</w:t>
      </w:r>
      <w:r>
        <w:br/>
      </w:r>
      <w:r>
        <w:rPr>
          <w:rFonts w:ascii="Times New Roman"/>
          <w:b w:val="false"/>
          <w:i w:val="false"/>
          <w:color w:val="000000"/>
          <w:sz w:val="28"/>
        </w:rPr>
        <w:t>
      Седов көшесі Төлеген Тоқтаров көшесіне өзгертілсін;</w:t>
      </w:r>
      <w:r>
        <w:br/>
      </w:r>
      <w:r>
        <w:rPr>
          <w:rFonts w:ascii="Times New Roman"/>
          <w:b w:val="false"/>
          <w:i w:val="false"/>
          <w:color w:val="000000"/>
          <w:sz w:val="28"/>
        </w:rPr>
        <w:t>
      Советская көшесі Әбділдә Тәжібаев көшесіне өзгертілсін;</w:t>
      </w:r>
      <w:r>
        <w:br/>
      </w:r>
      <w:r>
        <w:rPr>
          <w:rFonts w:ascii="Times New Roman"/>
          <w:b w:val="false"/>
          <w:i w:val="false"/>
          <w:color w:val="000000"/>
          <w:sz w:val="28"/>
        </w:rPr>
        <w:t>
      Стадионная көшесі Бекзат Саттарханов көшесіне өзгертілсін;</w:t>
      </w:r>
      <w:r>
        <w:br/>
      </w:r>
      <w:r>
        <w:rPr>
          <w:rFonts w:ascii="Times New Roman"/>
          <w:b w:val="false"/>
          <w:i w:val="false"/>
          <w:color w:val="000000"/>
          <w:sz w:val="28"/>
        </w:rPr>
        <w:t>
      Строительная көшесі Салқам Жәңгір көшесіне өзгертілсін;</w:t>
      </w:r>
      <w:r>
        <w:br/>
      </w:r>
      <w:r>
        <w:rPr>
          <w:rFonts w:ascii="Times New Roman"/>
          <w:b w:val="false"/>
          <w:i w:val="false"/>
          <w:color w:val="000000"/>
          <w:sz w:val="28"/>
        </w:rPr>
        <w:t>
      Тельман көшесі Есім хан көшесіне өзгертілсін;</w:t>
      </w:r>
      <w:r>
        <w:br/>
      </w:r>
      <w:r>
        <w:rPr>
          <w:rFonts w:ascii="Times New Roman"/>
          <w:b w:val="false"/>
          <w:i w:val="false"/>
          <w:color w:val="000000"/>
          <w:sz w:val="28"/>
        </w:rPr>
        <w:t>
      Урицкий көшесі Евгений Бурсиловский көшесіне өзгертілсін;</w:t>
      </w:r>
      <w:r>
        <w:br/>
      </w:r>
      <w:r>
        <w:rPr>
          <w:rFonts w:ascii="Times New Roman"/>
          <w:b w:val="false"/>
          <w:i w:val="false"/>
          <w:color w:val="000000"/>
          <w:sz w:val="28"/>
        </w:rPr>
        <w:t>
      Уфимская көшесі Дина Нұрпейсова көшесіне өзгертілсін;</w:t>
      </w:r>
      <w:r>
        <w:br/>
      </w:r>
      <w:r>
        <w:rPr>
          <w:rFonts w:ascii="Times New Roman"/>
          <w:b w:val="false"/>
          <w:i w:val="false"/>
          <w:color w:val="000000"/>
          <w:sz w:val="28"/>
        </w:rPr>
        <w:t>
      Федоров көшесі Рақымжан Қошқарбаев көшесіне өзгертілсін;</w:t>
      </w:r>
      <w:r>
        <w:br/>
      </w:r>
      <w:r>
        <w:rPr>
          <w:rFonts w:ascii="Times New Roman"/>
          <w:b w:val="false"/>
          <w:i w:val="false"/>
          <w:color w:val="000000"/>
          <w:sz w:val="28"/>
        </w:rPr>
        <w:t>
      Филатов көшесі Шара Жиенқұлова көшесіне өзгертілсін;</w:t>
      </w:r>
      <w:r>
        <w:br/>
      </w:r>
      <w:r>
        <w:rPr>
          <w:rFonts w:ascii="Times New Roman"/>
          <w:b w:val="false"/>
          <w:i w:val="false"/>
          <w:color w:val="000000"/>
          <w:sz w:val="28"/>
        </w:rPr>
        <w:t>
      Фрунзе көшесі Ер Әжібай көшесіне өзгертілсін;</w:t>
      </w:r>
      <w:r>
        <w:br/>
      </w:r>
      <w:r>
        <w:rPr>
          <w:rFonts w:ascii="Times New Roman"/>
          <w:b w:val="false"/>
          <w:i w:val="false"/>
          <w:color w:val="000000"/>
          <w:sz w:val="28"/>
        </w:rPr>
        <w:t>
      Фурманов көшесі Тәттімбет көшесіне өзгертілсін;</w:t>
      </w:r>
      <w:r>
        <w:br/>
      </w:r>
      <w:r>
        <w:rPr>
          <w:rFonts w:ascii="Times New Roman"/>
          <w:b w:val="false"/>
          <w:i w:val="false"/>
          <w:color w:val="000000"/>
          <w:sz w:val="28"/>
        </w:rPr>
        <w:t>
      Чапаев көшесі Біржан сал көшесіне өзгертілсін;</w:t>
      </w:r>
      <w:r>
        <w:br/>
      </w:r>
      <w:r>
        <w:rPr>
          <w:rFonts w:ascii="Times New Roman"/>
          <w:b w:val="false"/>
          <w:i w:val="false"/>
          <w:color w:val="000000"/>
          <w:sz w:val="28"/>
        </w:rPr>
        <w:t>
      Шверника көшесі Күрішбай Байжанов көшесіне өзгертілсін;</w:t>
      </w:r>
      <w:r>
        <w:br/>
      </w:r>
      <w:r>
        <w:rPr>
          <w:rFonts w:ascii="Times New Roman"/>
          <w:b w:val="false"/>
          <w:i w:val="false"/>
          <w:color w:val="000000"/>
          <w:sz w:val="28"/>
        </w:rPr>
        <w:t>
      Шмидт көшесі Қарасақал Ерімбет көшесіне өзгертілсін;</w:t>
      </w:r>
      <w:r>
        <w:br/>
      </w:r>
      <w:r>
        <w:rPr>
          <w:rFonts w:ascii="Times New Roman"/>
          <w:b w:val="false"/>
          <w:i w:val="false"/>
          <w:color w:val="000000"/>
          <w:sz w:val="28"/>
        </w:rPr>
        <w:t>
      Энгельс көшесі Ғабит Мүсірепов көшесіне өзгертілсін;</w:t>
      </w:r>
      <w:r>
        <w:br/>
      </w:r>
      <w:r>
        <w:rPr>
          <w:rFonts w:ascii="Times New Roman"/>
          <w:b w:val="false"/>
          <w:i w:val="false"/>
          <w:color w:val="000000"/>
          <w:sz w:val="28"/>
        </w:rPr>
        <w:t>
      Юных коммунаров көшесі Мүлік Сүртібаев көшесіне өзгертілсін.</w:t>
      </w:r>
      <w:r>
        <w:br/>
      </w:r>
      <w:r>
        <w:rPr>
          <w:rFonts w:ascii="Times New Roman"/>
          <w:b w:val="false"/>
          <w:i w:val="false"/>
          <w:color w:val="000000"/>
          <w:sz w:val="28"/>
        </w:rPr>
        <w:t>
</w:t>
      </w:r>
      <w:r>
        <w:rPr>
          <w:rFonts w:ascii="Times New Roman"/>
          <w:b w:val="false"/>
          <w:i w:val="false"/>
          <w:color w:val="000000"/>
          <w:sz w:val="28"/>
        </w:rPr>
        <w:t>
      2. Талғар қаласындағы қалтарыстар төмендегідей өзгертілсін:</w:t>
      </w:r>
      <w:r>
        <w:br/>
      </w:r>
      <w:r>
        <w:rPr>
          <w:rFonts w:ascii="Times New Roman"/>
          <w:b w:val="false"/>
          <w:i w:val="false"/>
          <w:color w:val="000000"/>
          <w:sz w:val="28"/>
        </w:rPr>
        <w:t>
      Водный қалтарысы Ғабиден Мустафин қалтарысына өзгертілсін;</w:t>
      </w:r>
      <w:r>
        <w:br/>
      </w:r>
      <w:r>
        <w:rPr>
          <w:rFonts w:ascii="Times New Roman"/>
          <w:b w:val="false"/>
          <w:i w:val="false"/>
          <w:color w:val="000000"/>
          <w:sz w:val="28"/>
        </w:rPr>
        <w:t>
      Клубный қалтарысы Ескелді би қалтарысына өзгертілсін;</w:t>
      </w:r>
      <w:r>
        <w:br/>
      </w:r>
      <w:r>
        <w:rPr>
          <w:rFonts w:ascii="Times New Roman"/>
          <w:b w:val="false"/>
          <w:i w:val="false"/>
          <w:color w:val="000000"/>
          <w:sz w:val="28"/>
        </w:rPr>
        <w:t>
      Космический қалтарысы Ер тарғын қалтарысына өзгертілсін;</w:t>
      </w:r>
      <w:r>
        <w:br/>
      </w:r>
      <w:r>
        <w:rPr>
          <w:rFonts w:ascii="Times New Roman"/>
          <w:b w:val="false"/>
          <w:i w:val="false"/>
          <w:color w:val="000000"/>
          <w:sz w:val="28"/>
        </w:rPr>
        <w:t>
      Кибальчич қалтарысы Құдыс Қожамияров қалтарысына өзгертілсін;</w:t>
      </w:r>
      <w:r>
        <w:br/>
      </w:r>
      <w:r>
        <w:rPr>
          <w:rFonts w:ascii="Times New Roman"/>
          <w:b w:val="false"/>
          <w:i w:val="false"/>
          <w:color w:val="000000"/>
          <w:sz w:val="28"/>
        </w:rPr>
        <w:t>
      Молдавский қалтарысы Қанапия Бұғыбаев қалтарысына өзгертілсін;</w:t>
      </w:r>
      <w:r>
        <w:br/>
      </w:r>
      <w:r>
        <w:rPr>
          <w:rFonts w:ascii="Times New Roman"/>
          <w:b w:val="false"/>
          <w:i w:val="false"/>
          <w:color w:val="000000"/>
          <w:sz w:val="28"/>
        </w:rPr>
        <w:t>
      Степной қалтарысы Алпамыс батыр қалтарысына өзгертілсін;</w:t>
      </w:r>
      <w:r>
        <w:br/>
      </w:r>
      <w:r>
        <w:rPr>
          <w:rFonts w:ascii="Times New Roman"/>
          <w:b w:val="false"/>
          <w:i w:val="false"/>
          <w:color w:val="000000"/>
          <w:sz w:val="28"/>
        </w:rPr>
        <w:t>
      Северный қалтарысы Доспанбет жырау қалтарысына өзгертілсін;</w:t>
      </w:r>
      <w:r>
        <w:br/>
      </w:r>
      <w:r>
        <w:rPr>
          <w:rFonts w:ascii="Times New Roman"/>
          <w:b w:val="false"/>
          <w:i w:val="false"/>
          <w:color w:val="000000"/>
          <w:sz w:val="28"/>
        </w:rPr>
        <w:t>
      Уйгурский қалтарысы Шалкиіз жырау қалтарысына өзгертілсін.</w:t>
      </w:r>
      <w:r>
        <w:br/>
      </w:r>
      <w:r>
        <w:rPr>
          <w:rFonts w:ascii="Times New Roman"/>
          <w:b w:val="false"/>
          <w:i w:val="false"/>
          <w:color w:val="000000"/>
          <w:sz w:val="28"/>
        </w:rPr>
        <w:t>
</w:t>
      </w:r>
      <w:r>
        <w:rPr>
          <w:rFonts w:ascii="Times New Roman"/>
          <w:b w:val="false"/>
          <w:i w:val="false"/>
          <w:color w:val="000000"/>
          <w:sz w:val="28"/>
        </w:rPr>
        <w:t>
      3. Осы бірлескен шешім мен қаулының орындалуын бақылау Талғар қаласының әкімі Қожахметов Адайбек Уәлиұлына жүктелсін.</w:t>
      </w:r>
      <w:r>
        <w:br/>
      </w:r>
      <w:r>
        <w:rPr>
          <w:rFonts w:ascii="Times New Roman"/>
          <w:b w:val="false"/>
          <w:i w:val="false"/>
          <w:color w:val="000000"/>
          <w:sz w:val="28"/>
        </w:rPr>
        <w:t>
</w:t>
      </w:r>
      <w:r>
        <w:rPr>
          <w:rFonts w:ascii="Times New Roman"/>
          <w:b w:val="false"/>
          <w:i w:val="false"/>
          <w:color w:val="000000"/>
          <w:sz w:val="28"/>
        </w:rPr>
        <w:t>
      4.Осы бірлескен шешім мен қаулы алғаш рет ресми жарияланған күннен бастап он күнтізбелік күн өткен соң қолданысқа енгізілсін.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Түргенбаев Қ. Ә.</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хатшысының міндетін</w:t>
      </w:r>
      <w:r>
        <w:br/>
      </w:r>
      <w:r>
        <w:rPr>
          <w:rFonts w:ascii="Times New Roman"/>
          <w:b w:val="false"/>
          <w:i w:val="false"/>
          <w:color w:val="000000"/>
          <w:sz w:val="28"/>
        </w:rPr>
        <w:t>
</w:t>
      </w:r>
      <w:r>
        <w:rPr>
          <w:rFonts w:ascii="Times New Roman"/>
          <w:b w:val="false"/>
          <w:i/>
          <w:color w:val="000000"/>
          <w:sz w:val="28"/>
        </w:rPr>
        <w:t xml:space="preserve">      уақытша атқарушы                Махатов Қ. Қ. </w:t>
      </w:r>
    </w:p>
    <w:p>
      <w:pPr>
        <w:spacing w:after="0"/>
        <w:ind w:left="0"/>
        <w:jc w:val="both"/>
      </w:pPr>
      <w:r>
        <w:rPr>
          <w:rFonts w:ascii="Times New Roman"/>
          <w:b w:val="false"/>
          <w:i/>
          <w:color w:val="000000"/>
          <w:sz w:val="28"/>
        </w:rPr>
        <w:t>      Аудан әкімі                     Өміралиев Т. Ә.</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