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3314" w14:textId="9f13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Тұздыбастау ауылдық округіне қарасты жаңа құрылыс жерлеріне жаңадан көше атауларын беру мен елді мекендердегі көше атауларын өзгерту туралы</w:t>
      </w:r>
    </w:p>
    <w:p>
      <w:pPr>
        <w:spacing w:after="0"/>
        <w:ind w:left="0"/>
        <w:jc w:val="both"/>
      </w:pPr>
      <w:r>
        <w:rPr>
          <w:rFonts w:ascii="Times New Roman"/>
          <w:b w:val="false"/>
          <w:i w:val="false"/>
          <w:color w:val="000000"/>
          <w:sz w:val="28"/>
        </w:rPr>
        <w:t>Алматы облысы Талғар ауданы Тұздыбастау ауылдық округінің әкімінің 2010 жылғы 22 желтоқсандағы № 270 шешімі. Алматы облысы Талғар ауданының Әділет басқармасында 2010 жылғы 23 желтоқсанда № 2-18-118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әкімшілік-аумақтық құрылысы туралы» Заңының 14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Талғар аудандық ономастика кеңесінің келісімі мен тиісті аумақ халқының пікірін ескере отырып Тұздыбастау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Тұздыбастау ауылдық округіне қарасты Алмалы, Полевая көшелерінің аттарын Ұлы Отан соғысының Жеңісінің 65 жылдығына орай, Ұлы Отан соғысының ардагері бірінші және екінші топ мүгедектері, сұрапыл соғыстан кейін еліміздің экономикалық дамуына айтарлықтай үлес қосқан, жастарға үлгі өнеге бола білген азаматтардың аттары төмендегідей берілсін</w:t>
      </w:r>
      <w:r>
        <w:rPr>
          <w:rFonts w:ascii="Times New Roman"/>
          <w:b/>
          <w:i w:val="false"/>
          <w:color w:val="000000"/>
          <w:sz w:val="28"/>
        </w:rPr>
        <w:t>:</w:t>
      </w:r>
      <w:r>
        <w:rPr>
          <w:rFonts w:ascii="Times New Roman"/>
          <w:b w:val="false"/>
          <w:i w:val="false"/>
          <w:color w:val="000000"/>
          <w:sz w:val="28"/>
        </w:rPr>
        <w:t>      </w:t>
      </w:r>
      <w:r>
        <w:br/>
      </w:r>
      <w:r>
        <w:rPr>
          <w:rFonts w:ascii="Times New Roman"/>
          <w:b w:val="false"/>
          <w:i w:val="false"/>
          <w:color w:val="000000"/>
          <w:sz w:val="28"/>
        </w:rPr>
        <w:t>
      Полевая көшесінің атауы Ахмадиев Қасымбек көшесінің атауына өзгертілсін;</w:t>
      </w:r>
      <w:r>
        <w:br/>
      </w:r>
      <w:r>
        <w:rPr>
          <w:rFonts w:ascii="Times New Roman"/>
          <w:b w:val="false"/>
          <w:i w:val="false"/>
          <w:color w:val="000000"/>
          <w:sz w:val="28"/>
        </w:rPr>
        <w:t>
      Алмалы көшесінің атауы Жұмабеков Бекетай Бәшейұлы көшесінің атауына өзгерсін;</w:t>
      </w:r>
      <w:r>
        <w:br/>
      </w:r>
      <w:r>
        <w:rPr>
          <w:rFonts w:ascii="Times New Roman"/>
          <w:b w:val="false"/>
          <w:i w:val="false"/>
          <w:color w:val="000000"/>
          <w:sz w:val="28"/>
        </w:rPr>
        <w:t>
</w:t>
      </w:r>
      <w:r>
        <w:rPr>
          <w:rFonts w:ascii="Times New Roman"/>
          <w:b w:val="false"/>
          <w:i w:val="false"/>
          <w:color w:val="000000"/>
          <w:sz w:val="28"/>
        </w:rPr>
        <w:t>
      2. Жаңа құрылыс жерлеріндегі атауы жоқ жаңа көшелерге төмендегі көше атаулары берілсін:</w:t>
      </w:r>
      <w:r>
        <w:br/>
      </w:r>
      <w:r>
        <w:rPr>
          <w:rFonts w:ascii="Times New Roman"/>
          <w:b w:val="false"/>
          <w:i w:val="false"/>
          <w:color w:val="000000"/>
          <w:sz w:val="28"/>
        </w:rPr>
        <w:t>
      Бірінші көшеге Казиев Зиннұр Қазиұлы көшесі;</w:t>
      </w:r>
      <w:r>
        <w:br/>
      </w:r>
      <w:r>
        <w:rPr>
          <w:rFonts w:ascii="Times New Roman"/>
          <w:b w:val="false"/>
          <w:i w:val="false"/>
          <w:color w:val="000000"/>
          <w:sz w:val="28"/>
        </w:rPr>
        <w:t>
      Екінші көшеге Нарумов Кәрім Әлібекұлы көшесі;</w:t>
      </w:r>
      <w:r>
        <w:br/>
      </w:r>
      <w:r>
        <w:rPr>
          <w:rFonts w:ascii="Times New Roman"/>
          <w:b w:val="false"/>
          <w:i w:val="false"/>
          <w:color w:val="000000"/>
          <w:sz w:val="28"/>
        </w:rPr>
        <w:t>
      Үшінші көшеге Монтаев Ибрагим көшесі;</w:t>
      </w:r>
      <w:r>
        <w:br/>
      </w:r>
      <w:r>
        <w:rPr>
          <w:rFonts w:ascii="Times New Roman"/>
          <w:b w:val="false"/>
          <w:i w:val="false"/>
          <w:color w:val="000000"/>
          <w:sz w:val="28"/>
        </w:rPr>
        <w:t>
      Төртінші көшеге Орымбаев Абдыбай көшесі атауы берілсін.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Тұздыбастау ауылдық</w:t>
      </w:r>
      <w:r>
        <w:br/>
      </w:r>
      <w:r>
        <w:rPr>
          <w:rFonts w:ascii="Times New Roman"/>
          <w:b w:val="false"/>
          <w:i w:val="false"/>
          <w:color w:val="000000"/>
          <w:sz w:val="28"/>
        </w:rPr>
        <w:t>
</w:t>
      </w:r>
      <w:r>
        <w:rPr>
          <w:rFonts w:ascii="Times New Roman"/>
          <w:b w:val="false"/>
          <w:i/>
          <w:color w:val="000000"/>
          <w:sz w:val="28"/>
        </w:rPr>
        <w:t>      округінің әкімі                             Ж.Меерманов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