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b753" w14:textId="1feb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ауылдық округіне қарасты жаңа құрылыс жерлерінде жаңадан көше атауларын беру мен елді мекендердегі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Нұра ауылдық округінің әкімінің 2010 жылғы 5 қазандағы № 897 шешімі. Алматы облысы Талғар ауданының Әділет басқармасында 2010 жылғы 12 қазанда № 2-18-113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 басшылыққа ала отырып және Нұра ауылдық округінің 26 ақпан 2010 жылы өткен тұрғындар жиналысының шешімін ескере отырып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ауылдық округіне қарасты Нұра, Туғанбай, Қара-Өзек ауылдарының жанындағы бөлінген жаңа құрылыс жерлерінің көшелеріне жаңадан еліміздің экономикалық дамуына айтарлықтай үлес қосқан, ұлттық тарихымыз бен мәдениетімізге еңбек сіңірген азаматтардың аттары төмендегідей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 ауылындағы жаңадан түсетін ықшам аудандарға «Дулат» және «Төле би» атауларын беру туралы және жаңа құрылыс жерлеріндегі төменгі жаңа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«Тілемісов Абдуали»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«Кезенғараев Нүркей»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«Бұралқиев Әбілдә»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«Ебелеков Әділ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«Күмісбеков Сейдуақас»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«Есімбеков Салық»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«Ержанов Бекен»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«Туғамбеков Ильяс»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«Қайшыбеков Олжалы»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«Беспаев Өтепбай»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«Оспанов Асылхан»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«Мәлкеев Мұқатай»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«Өзенбаев Қазыбек»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«Ахметов Шәріп»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«Рахметов Қазанғап»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«Аязбаев Бекіш»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«Манкеев Ботай»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«Қазанбаев Нүсіп»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«Мықтыбаева Аршын»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«Әмірғалиұлы Танеке»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бірінші «Мамұтов Кентай»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«Қашағанов Кунтубай»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үшінші «Еспаев Жексенбай»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төртінші «Молдыбаев Мәжітай»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бесінші «Көпжасаров Түлкі»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алтыншы «Қасымбеков Мырзатай»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жетінші «Жанетеев Өмірбай»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«Серікбаев Рақыш»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тоғызыншы «Умбеталиева Медетбала»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Отызыншы «Нұрғожаев Смағұл»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бірінші «Қалықов Бекен»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екінші «Қошқаров Қайып»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үшінші «Буралкиев Құрманғали»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төртінші «Аманжолов Жұртбай»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бесінші «Көшкінбаев Дәлібай»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алтыншы «Нарбайұлы Досмухамбет»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жетінші «Бейсебаев Жақыпбай»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сегізінші «Салимов Тельтай»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 тоғызыншы «Далбаев Абдрахман»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Қырқыншы «Қожамқұлов Мақсұт»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Туғанбай ауылының жаңа құрылыс жерлеріндегі төменгі жаңа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«Естай»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«Жетпісбаев Оразалы»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«Орынбетов Молдакәрім»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«Рақышев Мамытхан»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«Жанболов Нүсіпжан»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«Түймебаев Рахымқұл»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«Жылысбаев Мұқан»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«Кокулчаев Наурызбай»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«Сейітов Серік»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«Молдахметов Әбубәкір»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«Сәлімбаев Ахмет»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«Мәлкеев Әбзеит»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«Оңғарбеков Қабылбай»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«Жүтеев Ермұхамбет»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«Молдабеков Абыхан»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«Талқамбаев Кенкан»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«Ізбаев Жокен»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«Оспанов Әуесхан»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«Бултбаева Суйімхан»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«Естаева Злиха»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бірінші «Сейсенбаева Қатжан»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«Омаркенов Ильяс»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үшінші «Искабаев Сақбай»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төртінші «Хоронжевский Дмитрий»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бесінші - «Жакупбаев Жумахан»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алтыншы - «Пшенбаева Шолпан»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Нұра ауылының бұрынғы көшелерінің қазіргі атауы өзгертіліп төмендегідей жаңадан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Нұра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«Шоссейная» көшесі «Жібек-Жолы»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«Интернациональная» көшесі «Анаров Абдрахим»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«Промышленная» көшесі «Молдахметов Ыбрайым»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Өстемір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«Советский» көшесі «Қызай Күнбике Байдыбекқызы»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«Октябрьский» көшесі «Алексеев Иван Иосифович»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«Молодежный» көшесі «Жамауов Өскенбай»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Туғанбай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«Садовая» көшесі «Әкімжанова Жұмақыз»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«Комсомольская» көшесі «Нұрғазиев Аршан»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«Новостройка» көшесі «Чаймерденов Шаяхмет»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«Школьная» көшесі «Пшенбаева Шолпан» көшесі деп; «Центральная» көшесі «Тойбаев Әбдіхан» көшесі деп; «Шоссейная» көшесі «Қасымұлы Бегасыл» көшесі деп ауыстырылсын, осы шешіммен заңдастырылсын.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Округке қарасты елді мекендердегі жаңа құрылыс жерлеріндегі жаңадан ат берілген көшелерде орналасқан үйлерге жаңа номерлер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ауылдық округ әкімі аппаратының жерге орналастыру жөніндегі Бас маманы А. Жамхановқа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Нұра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округінің әкімі                     Д. А. Абдықұлов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