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bc17" w14:textId="ab2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2010 жылғы 05 ақпандағы N 31-4 шешімі. Алматы облысының Әділет департаменті Ұйғыр ауданының Әділет басқармасында 2010 жылы 18 наурызда N 2-19-92 тіркелді. Күші жойылды - Алматы облысы Ұйғыр аудандық мәслихатының 2010 жылғы 22 желтоқсандағы N 43-7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2010.12.22 N 43-7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(Салық кодексі)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ауданындағы қызметін жүзеге асыратын салық төлеушілер үшін тіркелген бірыңғай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орындалуы "Ұйғыр ауданы бойынша салық басқармасы" мемлекеттік мекемесінің бастығы Үркімбаев Стамшал Үркімбайұлына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Нурахунов Шухрат Турдахунұлына және аудандық мәслихаттың заңдылық пен құқық тәртібі, азаматтардың құқығы, еркі мен бостандығы туралы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З.З. 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М.М. Нуров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"Тіркелген бірыңғай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31-4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7032"/>
        <w:gridCol w:w="4849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аталуы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салықтың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ойыншының қатысуымен ойынға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ақшалай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ойыншылар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ақшалай ұтыссыз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автоматы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компьютерді ойын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қолданылу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