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1599" w14:textId="1b81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"Ұйғыр ауданының 2010-2012 жылдарға арналған аудандық бюджеті туралы" N 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08 желтоқсандағы N 42-1 шешімі. Алматы облысының Әділет департаменті Ұйғыр ауданының Әділет басқармасында 2010 жылы 13 желтоқсанда N 2-19-110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111-бабы 3-тармағы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2009 жылғы 21 желтоқсандағы "Ұйғыр ауданының 2010-2012 жылдарға арналған аудандық бюджеті туралы"  </w:t>
      </w:r>
      <w:r>
        <w:rPr>
          <w:rFonts w:ascii="Times New Roman"/>
          <w:b w:val="false"/>
          <w:i w:val="false"/>
          <w:color w:val="000000"/>
          <w:sz w:val="28"/>
        </w:rPr>
        <w:t>N 30-1</w:t>
      </w:r>
      <w:r>
        <w:rPr>
          <w:rFonts w:ascii="Times New Roman"/>
          <w:b w:val="false"/>
          <w:i w:val="false"/>
          <w:color w:val="000000"/>
          <w:sz w:val="28"/>
        </w:rPr>
        <w:t xml:space="preserve"> (нормативтік құқықтық кесімдерді мемлекеттік тіркеу тізілімінде 2010 жылы 05 қаңтарда 2-19-86 болып енгізілген, 2010 жылғы 16 қаңтарда "Іле шұғыласы"-"Или Вадиси" газетінің N 3 (947) нөмірінде жарияланған), 2010 жылы 18 ақпанда </w:t>
      </w:r>
      <w:r>
        <w:rPr>
          <w:rFonts w:ascii="Times New Roman"/>
          <w:b w:val="false"/>
          <w:i w:val="false"/>
          <w:color w:val="000000"/>
          <w:sz w:val="28"/>
        </w:rPr>
        <w:t>2-19-88</w:t>
      </w:r>
      <w:r>
        <w:rPr>
          <w:rFonts w:ascii="Times New Roman"/>
          <w:b w:val="false"/>
          <w:i w:val="false"/>
          <w:color w:val="000000"/>
          <w:sz w:val="28"/>
        </w:rPr>
        <w:t xml:space="preserve"> нөмірімен тіркелген, 2010 жылғы 06 наурызда "Іле шұғыласы"-"Или Вадиси" газетінің N 13 (957) нөмірінде жарияланған, 2010 жылғы 26 сәуірінде </w:t>
      </w:r>
      <w:r>
        <w:rPr>
          <w:rFonts w:ascii="Times New Roman"/>
          <w:b w:val="false"/>
          <w:i w:val="false"/>
          <w:color w:val="000000"/>
          <w:sz w:val="28"/>
        </w:rPr>
        <w:t>N 2-19-100</w:t>
      </w:r>
      <w:r>
        <w:rPr>
          <w:rFonts w:ascii="Times New Roman"/>
          <w:b w:val="false"/>
          <w:i w:val="false"/>
          <w:color w:val="000000"/>
          <w:sz w:val="28"/>
        </w:rPr>
        <w:t xml:space="preserve"> нөмірімен тіркелген, 2010 жылғы 22 мамырдағы "Іле шұғыласы"-"Или Вадиси" газетінің N 22 (966) нөмірінде жарияланған, 2010 жылғы 30 маусымда </w:t>
      </w:r>
      <w:r>
        <w:rPr>
          <w:rFonts w:ascii="Times New Roman"/>
          <w:b w:val="false"/>
          <w:i w:val="false"/>
          <w:color w:val="000000"/>
          <w:sz w:val="28"/>
        </w:rPr>
        <w:t>N 2-19-102</w:t>
      </w:r>
      <w:r>
        <w:rPr>
          <w:rFonts w:ascii="Times New Roman"/>
          <w:b w:val="false"/>
          <w:i w:val="false"/>
          <w:color w:val="000000"/>
          <w:sz w:val="28"/>
        </w:rPr>
        <w:t xml:space="preserve"> нөмірімен тіркелген, 2010 жылғы 10 шілдедегі "Іле шұғыласы"-"Или Вадиси" N 29 (973) нөмірінде жарияланған, 2010 жылғы 03 қыркүйегінде </w:t>
      </w:r>
      <w:r>
        <w:rPr>
          <w:rFonts w:ascii="Times New Roman"/>
          <w:b w:val="false"/>
          <w:i w:val="false"/>
          <w:color w:val="000000"/>
          <w:sz w:val="28"/>
        </w:rPr>
        <w:t>N 2-19-106</w:t>
      </w:r>
      <w:r>
        <w:rPr>
          <w:rFonts w:ascii="Times New Roman"/>
          <w:b w:val="false"/>
          <w:i w:val="false"/>
          <w:color w:val="000000"/>
          <w:sz w:val="28"/>
        </w:rPr>
        <w:t xml:space="preserve"> нөмірімен тіркелген, 2010 жылғы 18 қыркүйегіндегі "Іле шұғыласы"-"Или Вадиси" N 36 (980) нөмірінде жарияланған, 2010 жылғы 09 қарашасында </w:t>
      </w:r>
      <w:r>
        <w:rPr>
          <w:rFonts w:ascii="Times New Roman"/>
          <w:b w:val="false"/>
          <w:i w:val="false"/>
          <w:color w:val="000000"/>
          <w:sz w:val="28"/>
        </w:rPr>
        <w:t>N 2-19-108</w:t>
      </w:r>
      <w:r>
        <w:rPr>
          <w:rFonts w:ascii="Times New Roman"/>
          <w:b w:val="false"/>
          <w:i w:val="false"/>
          <w:color w:val="000000"/>
          <w:sz w:val="28"/>
        </w:rPr>
        <w:t xml:space="preserve"> нөмірімен тіркелген, 2010 жылғы 27 қарашасындағы "Іле шұғыласы"-"Или Вадиси" N 45 (989) нөмірінде жарияланған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3935557 саны 3980898 санына, оның ішінде:</w:t>
      </w:r>
      <w:r>
        <w:br/>
      </w:r>
      <w:r>
        <w:rPr>
          <w:rFonts w:ascii="Times New Roman"/>
          <w:b w:val="false"/>
          <w:i w:val="false"/>
          <w:color w:val="000000"/>
          <w:sz w:val="28"/>
        </w:rPr>
        <w:t>
      көлiк құралдарына салынатын салықтар жолындағы 52520 саны 52552 санына, оның ішінде:</w:t>
      </w:r>
      <w:r>
        <w:br/>
      </w:r>
      <w:r>
        <w:rPr>
          <w:rFonts w:ascii="Times New Roman"/>
          <w:b w:val="false"/>
          <w:i w:val="false"/>
          <w:color w:val="000000"/>
          <w:sz w:val="28"/>
        </w:rPr>
        <w:t>
      жеке тұлғалардан көлiк құралдарына салынатын салықтар жолындағы 49180 саны 49212 санына;</w:t>
      </w:r>
      <w:r>
        <w:br/>
      </w:r>
      <w:r>
        <w:rPr>
          <w:rFonts w:ascii="Times New Roman"/>
          <w:b w:val="false"/>
          <w:i w:val="false"/>
          <w:color w:val="000000"/>
          <w:sz w:val="28"/>
        </w:rPr>
        <w:t>
      тауарларға, жұмыстарға және қызметтерге салынатын iшкi салықтар жолындағы 8596 саны 8571 санына;</w:t>
      </w:r>
      <w:r>
        <w:br/>
      </w:r>
      <w:r>
        <w:rPr>
          <w:rFonts w:ascii="Times New Roman"/>
          <w:b w:val="false"/>
          <w:i w:val="false"/>
          <w:color w:val="000000"/>
          <w:sz w:val="28"/>
        </w:rPr>
        <w:t>
      кәсiпкерлiк және кәсiби қызметтi жүргiзгенi үшiн алынатын алымдар жолындағы 5259 саны 5234 санына, оның ішінде:</w:t>
      </w:r>
      <w:r>
        <w:br/>
      </w:r>
      <w:r>
        <w:rPr>
          <w:rFonts w:ascii="Times New Roman"/>
          <w:b w:val="false"/>
          <w:i w:val="false"/>
          <w:color w:val="000000"/>
          <w:sz w:val="28"/>
        </w:rPr>
        <w:t>
      жеке кәсіпкерлерді мемлекеттік тіркегені үшін алынатын алымдар жолындағы 470 саны 445 санына;</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төлемдері жолындағы 8035 саны 8028 санына, оның ішінде:</w:t>
      </w:r>
      <w:r>
        <w:br/>
      </w:r>
      <w:r>
        <w:rPr>
          <w:rFonts w:ascii="Times New Roman"/>
          <w:b w:val="false"/>
          <w:i w:val="false"/>
          <w:color w:val="000000"/>
          <w:sz w:val="28"/>
        </w:rPr>
        <w:t>
      мемлекеттік баж жолындағы 8035 саны 8028 санына, оның ішінде:</w:t>
      </w:r>
      <w:r>
        <w:br/>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 жолындағы 100 саны 93 санына;</w:t>
      </w:r>
      <w:r>
        <w:br/>
      </w:r>
      <w:r>
        <w:rPr>
          <w:rFonts w:ascii="Times New Roman"/>
          <w:b w:val="false"/>
          <w:i w:val="false"/>
          <w:color w:val="000000"/>
          <w:sz w:val="28"/>
        </w:rPr>
        <w:t>
      трансферттердің түсімдері жолындағы 3540607 саны 3585948 санына, оның ішінде:</w:t>
      </w:r>
      <w:r>
        <w:br/>
      </w:r>
      <w:r>
        <w:rPr>
          <w:rFonts w:ascii="Times New Roman"/>
          <w:b w:val="false"/>
          <w:i w:val="false"/>
          <w:color w:val="000000"/>
          <w:sz w:val="28"/>
        </w:rPr>
        <w:t>
      ағымдағы нысаналы трансферттер жолындағы 640915 саны 640669 санына;</w:t>
      </w:r>
      <w:r>
        <w:br/>
      </w:r>
      <w:r>
        <w:rPr>
          <w:rFonts w:ascii="Times New Roman"/>
          <w:b w:val="false"/>
          <w:i w:val="false"/>
          <w:color w:val="000000"/>
          <w:sz w:val="28"/>
        </w:rPr>
        <w:t>
      нысаналы даму трансферттері жолындағы 642790 саны 688377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3960909 саны 4006250 санына, оның ішінде:</w:t>
      </w:r>
      <w:r>
        <w:br/>
      </w:r>
      <w:r>
        <w:rPr>
          <w:rFonts w:ascii="Times New Roman"/>
          <w:b w:val="false"/>
          <w:i w:val="false"/>
          <w:color w:val="000000"/>
          <w:sz w:val="28"/>
        </w:rPr>
        <w:t>
      аудан (облыстық маңызы бар қала) әкімінің аппараты қызметін қамтамасыз ету жөніндегі қызметтер жолындағы 38545 саны 40092 санына;</w:t>
      </w:r>
      <w:r>
        <w:br/>
      </w:r>
      <w:r>
        <w:rPr>
          <w:rFonts w:ascii="Times New Roman"/>
          <w:b w:val="false"/>
          <w:i w:val="false"/>
          <w:color w:val="000000"/>
          <w:sz w:val="28"/>
        </w:rPr>
        <w:t>
      мемлекеттік органдарды материалдық-техникалық жарақтандыру жолындағы 1500 саны 336 санына;</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қызметін қамтамасыз ету жөніндегі қызметтер жолындағы 104232 саны 107140 санына;</w:t>
      </w:r>
      <w:r>
        <w:br/>
      </w:r>
      <w:r>
        <w:rPr>
          <w:rFonts w:ascii="Times New Roman"/>
          <w:b w:val="false"/>
          <w:i w:val="false"/>
          <w:color w:val="000000"/>
          <w:sz w:val="28"/>
        </w:rPr>
        <w:t>
      мемлекеттік органдарды материалдық-техникалық жарақтандыру жолындағы 4142 саны 3255 санына;</w:t>
      </w:r>
      <w:r>
        <w:br/>
      </w:r>
      <w:r>
        <w:rPr>
          <w:rFonts w:ascii="Times New Roman"/>
          <w:b w:val="false"/>
          <w:i w:val="false"/>
          <w:color w:val="000000"/>
          <w:sz w:val="28"/>
        </w:rPr>
        <w:t>
      аудандық бюджетті орындау және коммуналдық меншікті (облыстық маңызы бар қала) саласындағы мемлекеттік саясатты іске асыру жөніндегі қызметтер жолындағы 11290 саны 11689 санына;</w:t>
      </w:r>
      <w:r>
        <w:br/>
      </w:r>
      <w:r>
        <w:rPr>
          <w:rFonts w:ascii="Times New Roman"/>
          <w:b w:val="false"/>
          <w:i w:val="false"/>
          <w:color w:val="000000"/>
          <w:sz w:val="28"/>
        </w:rPr>
        <w:t>
      ауданның (облыстық маңызы бар қаланың) экономика және бюджеттік жоспарлау бөлімі жолындағы 7641 саны,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жолындағы 7491 саны;</w:t>
      </w:r>
      <w:r>
        <w:br/>
      </w:r>
      <w:r>
        <w:rPr>
          <w:rFonts w:ascii="Times New Roman"/>
          <w:b w:val="false"/>
          <w:i w:val="false"/>
          <w:color w:val="000000"/>
          <w:sz w:val="28"/>
        </w:rPr>
        <w:t>
      мемлекеттік органдарды материалдық-техникалық жарақтандыру жолындағы 150 саны, жаңадан құрылған ауданның (облыстық маңызы бар қаланың) экономика, бюджеттік жоспарлау және кәсіпкерлік бөліміне ауыстырылып.</w:t>
      </w:r>
      <w:r>
        <w:br/>
      </w:r>
      <w:r>
        <w:rPr>
          <w:rFonts w:ascii="Times New Roman"/>
          <w:b w:val="false"/>
          <w:i w:val="false"/>
          <w:color w:val="000000"/>
          <w:sz w:val="28"/>
        </w:rPr>
        <w:t>
      ауданның (облыстық маңызы бар қаланың) экономика, бюджеттік жоспарлау және кәсіпкерлік бөлімі жолындағы 11653 санына, оның ішінде:</w:t>
      </w:r>
      <w:r>
        <w:br/>
      </w:r>
      <w:r>
        <w:rPr>
          <w:rFonts w:ascii="Times New Roman"/>
          <w:b w:val="false"/>
          <w:i w:val="false"/>
          <w:color w:val="000000"/>
          <w:sz w:val="28"/>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жолындағы 11353 санына;</w:t>
      </w:r>
      <w:r>
        <w:br/>
      </w:r>
      <w:r>
        <w:rPr>
          <w:rFonts w:ascii="Times New Roman"/>
          <w:b w:val="false"/>
          <w:i w:val="false"/>
          <w:color w:val="000000"/>
          <w:sz w:val="28"/>
        </w:rPr>
        <w:t>
      мемлекеттік органдардың күрделі шығыстары 300 саны енгізілсін;</w:t>
      </w:r>
      <w:r>
        <w:br/>
      </w:r>
      <w:r>
        <w:rPr>
          <w:rFonts w:ascii="Times New Roman"/>
          <w:b w:val="false"/>
          <w:i w:val="false"/>
          <w:color w:val="000000"/>
          <w:sz w:val="28"/>
        </w:rPr>
        <w:t>
      қорғаныс жолындағы 23207 саны 22865 санына, оның ішінде:</w:t>
      </w:r>
      <w:r>
        <w:br/>
      </w:r>
      <w:r>
        <w:rPr>
          <w:rFonts w:ascii="Times New Roman"/>
          <w:b w:val="false"/>
          <w:i w:val="false"/>
          <w:color w:val="000000"/>
          <w:sz w:val="28"/>
        </w:rPr>
        <w:t>
      жалпыға бірдей әскери міндетті атқару шеңберіндегі іс-шаралар жолындағы 1207 саны 918 санына;</w:t>
      </w:r>
      <w:r>
        <w:br/>
      </w:r>
      <w:r>
        <w:rPr>
          <w:rFonts w:ascii="Times New Roman"/>
          <w:b w:val="false"/>
          <w:i w:val="false"/>
          <w:color w:val="000000"/>
          <w:sz w:val="28"/>
        </w:rPr>
        <w:t>
      төтенше жағдайлар жөнiндегi жұмыстарды ұйымдастыру жолындағы 22000 саны 21947 санына;</w:t>
      </w:r>
      <w:r>
        <w:br/>
      </w:r>
      <w:r>
        <w:rPr>
          <w:rFonts w:ascii="Times New Roman"/>
          <w:b w:val="false"/>
          <w:i w:val="false"/>
          <w:color w:val="000000"/>
          <w:sz w:val="28"/>
        </w:rPr>
        <w:t>
      қоғамдық тәртіп, қауіпсіздік, құқықтық, сот, қылмыстық-атқару қызметі жолындағы 6016 саны 3071 санына, оның ішінде:</w:t>
      </w:r>
      <w:r>
        <w:br/>
      </w:r>
      <w:r>
        <w:rPr>
          <w:rFonts w:ascii="Times New Roman"/>
          <w:b w:val="false"/>
          <w:i w:val="false"/>
          <w:color w:val="000000"/>
          <w:sz w:val="28"/>
        </w:rPr>
        <w:t>
      елдi мекендерде жол жүрісі қауiпсiздiгін қамтамасыз ету жолындағы 6016 саны 3071 санына;</w:t>
      </w:r>
      <w:r>
        <w:br/>
      </w:r>
      <w:r>
        <w:rPr>
          <w:rFonts w:ascii="Times New Roman"/>
          <w:b w:val="false"/>
          <w:i w:val="false"/>
          <w:color w:val="000000"/>
          <w:sz w:val="28"/>
        </w:rPr>
        <w:t>
      бiлiм беру жолындағы 2102744 саны, оның ішінде:</w:t>
      </w:r>
      <w:r>
        <w:br/>
      </w:r>
      <w:r>
        <w:rPr>
          <w:rFonts w:ascii="Times New Roman"/>
          <w:b w:val="false"/>
          <w:i w:val="false"/>
          <w:color w:val="000000"/>
          <w:sz w:val="28"/>
        </w:rPr>
        <w:t>
      бастауыш, негізгі орта және жалпы орта білім беру жолындағы 1804153 саны;</w:t>
      </w:r>
      <w:r>
        <w:br/>
      </w:r>
      <w:r>
        <w:rPr>
          <w:rFonts w:ascii="Times New Roman"/>
          <w:b w:val="false"/>
          <w:i w:val="false"/>
          <w:color w:val="000000"/>
          <w:sz w:val="28"/>
        </w:rPr>
        <w:t>
      ауданның (облыстық маңызы бар қаланың) білім бөлімі жолындағы 20416 саны, бастауыш, негізгі орта және жалпы орта білім беру жолындағы 1811395 саны, оның ішінде:</w:t>
      </w:r>
      <w:r>
        <w:br/>
      </w:r>
      <w:r>
        <w:rPr>
          <w:rFonts w:ascii="Times New Roman"/>
          <w:b w:val="false"/>
          <w:i w:val="false"/>
          <w:color w:val="000000"/>
          <w:sz w:val="28"/>
        </w:rPr>
        <w:t>
      ауылдық (селолық) жерлерде балаларды мектепке дейін тегін алып баруды және келуді ұйымдастыру жолындағы 7242 саны, жалпы білім беру жолындағы 1804153 саны,</w:t>
      </w:r>
      <w:r>
        <w:br/>
      </w:r>
      <w:r>
        <w:rPr>
          <w:rFonts w:ascii="Times New Roman"/>
          <w:b w:val="false"/>
          <w:i w:val="false"/>
          <w:color w:val="000000"/>
          <w:sz w:val="28"/>
        </w:rPr>
        <w:t>
      ауданның (облыстық маңызы бар қаланың) білім бөлімі жолындағы 110988 саны, оның ішінде: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жолындағы 12682 саны, ауданның (облыстық маңызы бар қаланың) мемлекеттік білім беру мекемелерінде білім беру жүйесін ақпараттандыру жолындағы 7128 саны,</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оқу-әдiстемелiк кешендерді сатып алу және жеткізу жолындағы 25651 саны;</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жолындағы 65238 саны,</w:t>
      </w:r>
      <w:r>
        <w:br/>
      </w:r>
      <w:r>
        <w:rPr>
          <w:rFonts w:ascii="Times New Roman"/>
          <w:b w:val="false"/>
          <w:i w:val="false"/>
          <w:color w:val="000000"/>
          <w:sz w:val="28"/>
        </w:rPr>
        <w:t>
      республикалық бюджеттен берілетін трансферттер есебiнен жолындағы 44000 саны,</w:t>
      </w:r>
      <w:r>
        <w:br/>
      </w:r>
      <w:r>
        <w:rPr>
          <w:rFonts w:ascii="Times New Roman"/>
          <w:b w:val="false"/>
          <w:i w:val="false"/>
          <w:color w:val="000000"/>
          <w:sz w:val="28"/>
        </w:rPr>
        <w:t>
      облыстық бюджеттен берілетін трансферттер есебінен жолындағы 21238 саны, мемлекеттік органдарды материалдық-техникалық жарақтандыру жолындағы 289 саны, ауданның (облыстық маңызы бар қаланың) құрылыс бөліміндегі білім беру объектілерін салу және реконструкциялау, жергілікті бюджет қаражаты есебінен жолындағы 159945 саны, жаңадан құрылған ауданның (облыстық маңызы бар қаланың) білім, дене шынықтыру және спорт бөліміне ауыстырылып.</w:t>
      </w:r>
      <w:r>
        <w:br/>
      </w:r>
      <w:r>
        <w:rPr>
          <w:rFonts w:ascii="Times New Roman"/>
          <w:b w:val="false"/>
          <w:i w:val="false"/>
          <w:color w:val="000000"/>
          <w:sz w:val="28"/>
        </w:rPr>
        <w:t>
      бiлiм беру жолындағы 2147223 санына, оның ішінде:</w:t>
      </w:r>
      <w:r>
        <w:br/>
      </w:r>
      <w:r>
        <w:rPr>
          <w:rFonts w:ascii="Times New Roman"/>
          <w:b w:val="false"/>
          <w:i w:val="false"/>
          <w:color w:val="000000"/>
          <w:sz w:val="28"/>
        </w:rPr>
        <w:t>
      бастауыш, негізгі орта және жалпы орта білім беру жолындағы 1811895 санына;</w:t>
      </w:r>
      <w:r>
        <w:br/>
      </w:r>
      <w:r>
        <w:rPr>
          <w:rFonts w:ascii="Times New Roman"/>
          <w:b w:val="false"/>
          <w:i w:val="false"/>
          <w:color w:val="000000"/>
          <w:sz w:val="28"/>
        </w:rPr>
        <w:t>
      бiлiм беру саласындағы өзге де қызметтер жолындағы 314912 санына;</w:t>
      </w:r>
      <w:r>
        <w:br/>
      </w:r>
      <w:r>
        <w:rPr>
          <w:rFonts w:ascii="Times New Roman"/>
          <w:b w:val="false"/>
          <w:i w:val="false"/>
          <w:color w:val="000000"/>
          <w:sz w:val="28"/>
        </w:rPr>
        <w:t>
      ауданның (облыстық маңызы бар қаланың) білім, дене шынықтыру және спорт бөлімі жолындағы 114967 санына, оның ішінде:</w:t>
      </w:r>
      <w:r>
        <w:br/>
      </w:r>
      <w:r>
        <w:rPr>
          <w:rFonts w:ascii="Times New Roman"/>
          <w:b w:val="false"/>
          <w:i w:val="false"/>
          <w:color w:val="000000"/>
          <w:sz w:val="28"/>
        </w:rPr>
        <w:t>
      білім, дене шынықтыру және спорт бөлімі қызметі қамтамасыз ету жолындағы 16661 санына;</w:t>
      </w:r>
      <w:r>
        <w:br/>
      </w:r>
      <w:r>
        <w:rPr>
          <w:rFonts w:ascii="Times New Roman"/>
          <w:b w:val="false"/>
          <w:i w:val="false"/>
          <w:color w:val="000000"/>
          <w:sz w:val="28"/>
        </w:rPr>
        <w:t>
      білім беру объектілерін салу және реконструкциялау жолындағы 199945 санына;</w:t>
      </w:r>
      <w:r>
        <w:br/>
      </w:r>
      <w:r>
        <w:rPr>
          <w:rFonts w:ascii="Times New Roman"/>
          <w:b w:val="false"/>
          <w:i w:val="false"/>
          <w:color w:val="000000"/>
          <w:sz w:val="28"/>
        </w:rPr>
        <w:t>
      әлеуметтiк көмек және әлеуметтiк қамсыздандыру жолындағы 253033 саны 256395 санына, оның ішінде:</w:t>
      </w:r>
      <w:r>
        <w:br/>
      </w:r>
      <w:r>
        <w:rPr>
          <w:rFonts w:ascii="Times New Roman"/>
          <w:b w:val="false"/>
          <w:i w:val="false"/>
          <w:color w:val="000000"/>
          <w:sz w:val="28"/>
        </w:rPr>
        <w:t>
      әлеуметтік көмек жолындағы 235095 саны 237725 санына, оның ішінде:</w:t>
      </w:r>
      <w:r>
        <w:br/>
      </w:r>
      <w:r>
        <w:rPr>
          <w:rFonts w:ascii="Times New Roman"/>
          <w:b w:val="false"/>
          <w:i w:val="false"/>
          <w:color w:val="000000"/>
          <w:sz w:val="28"/>
        </w:rPr>
        <w:t>
      еңбекпен қамту бағдарламасы жолындағы 39431 саны 39651 санына; қоғамдық жұмыстар жолындағы 19203 саны 19434 санына;</w:t>
      </w:r>
      <w:r>
        <w:br/>
      </w:r>
      <w:r>
        <w:rPr>
          <w:rFonts w:ascii="Times New Roman"/>
          <w:b w:val="false"/>
          <w:i w:val="false"/>
          <w:color w:val="000000"/>
          <w:sz w:val="28"/>
        </w:rPr>
        <w:t>
      жұмыссыздарды кәсіптік даярлау және қайта даярлау жолындағы 5055 саны 5045 санына;</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жолындағы 773 саны 772 санына;</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жолындағы 18744 саны 18716 санына;</w:t>
      </w:r>
      <w:r>
        <w:br/>
      </w:r>
      <w:r>
        <w:rPr>
          <w:rFonts w:ascii="Times New Roman"/>
          <w:b w:val="false"/>
          <w:i w:val="false"/>
          <w:color w:val="000000"/>
          <w:sz w:val="28"/>
        </w:rPr>
        <w:t>
      мемлекеттік атаулы әлеуметтік көмек жолындағы 10057 саны 9995 санына;</w:t>
      </w:r>
      <w:r>
        <w:br/>
      </w:r>
      <w:r>
        <w:rPr>
          <w:rFonts w:ascii="Times New Roman"/>
          <w:b w:val="false"/>
          <w:i w:val="false"/>
          <w:color w:val="000000"/>
          <w:sz w:val="28"/>
        </w:rPr>
        <w:t>
      тұрғын үй көмегі жолындағы 52602 саны 53331 санына;</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жергілікті бюджет қаражаты есебінен жолындағы 3179 саны 3168 санына, оның ішінде:</w:t>
      </w:r>
      <w:r>
        <w:br/>
      </w:r>
      <w:r>
        <w:rPr>
          <w:rFonts w:ascii="Times New Roman"/>
          <w:b w:val="false"/>
          <w:i w:val="false"/>
          <w:color w:val="000000"/>
          <w:sz w:val="28"/>
        </w:rPr>
        <w:t>
      жергілікті бюджет қаражаты есебінен жолы қосылып 1898 саны қосылсын;</w:t>
      </w:r>
      <w:r>
        <w:br/>
      </w:r>
      <w:r>
        <w:rPr>
          <w:rFonts w:ascii="Times New Roman"/>
          <w:b w:val="false"/>
          <w:i w:val="false"/>
          <w:color w:val="000000"/>
          <w:sz w:val="28"/>
        </w:rPr>
        <w:t>
      18 жасқа дейінгі балаларға мемлекеттік жәрдемақылар жолындағы 63646 саны 63463 санына;</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жолындағы 23420 саны 25385 санын, оның ішінде:</w:t>
      </w:r>
      <w:r>
        <w:br/>
      </w:r>
      <w:r>
        <w:rPr>
          <w:rFonts w:ascii="Times New Roman"/>
          <w:b w:val="false"/>
          <w:i w:val="false"/>
          <w:color w:val="000000"/>
          <w:sz w:val="28"/>
        </w:rPr>
        <w:t>
      жергілікті қаражаты есебінен жолындағы 8650 саны 10615 санына;</w:t>
      </w:r>
      <w:r>
        <w:br/>
      </w:r>
      <w:r>
        <w:rPr>
          <w:rFonts w:ascii="Times New Roman"/>
          <w:b w:val="false"/>
          <w:i w:val="false"/>
          <w:color w:val="000000"/>
          <w:sz w:val="28"/>
        </w:rPr>
        <w:t>
      әлеуметтiк көмек және әлеуметтiк қамтамасыз ету салаларындағы өзге де қызметтер жолындағы 17938 саны 18670 санына,оның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17938 саны 18670 санына;</w:t>
      </w:r>
      <w:r>
        <w:br/>
      </w:r>
      <w:r>
        <w:rPr>
          <w:rFonts w:ascii="Times New Roman"/>
          <w:b w:val="false"/>
          <w:i w:val="false"/>
          <w:color w:val="000000"/>
          <w:sz w:val="28"/>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жолындағы 15961 саны 16501 санына;</w:t>
      </w:r>
      <w:r>
        <w:br/>
      </w: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 жолындағы 1779 саны 1971 санына;</w:t>
      </w:r>
      <w:r>
        <w:br/>
      </w:r>
      <w:r>
        <w:rPr>
          <w:rFonts w:ascii="Times New Roman"/>
          <w:b w:val="false"/>
          <w:i w:val="false"/>
          <w:color w:val="000000"/>
          <w:sz w:val="28"/>
        </w:rPr>
        <w:t>
      тұрғын үй-коммуналдық шаруашылық жолындағы 686463 саны 688415 санына, оның ішінде:</w:t>
      </w:r>
      <w:r>
        <w:br/>
      </w:r>
      <w:r>
        <w:rPr>
          <w:rFonts w:ascii="Times New Roman"/>
          <w:b w:val="false"/>
          <w:i w:val="false"/>
          <w:color w:val="000000"/>
          <w:sz w:val="28"/>
        </w:rPr>
        <w:t>
      тұрғын үй шаруашылығы жолындағы 77037 саны 78605 санына;</w:t>
      </w:r>
      <w:r>
        <w:br/>
      </w:r>
      <w:r>
        <w:rPr>
          <w:rFonts w:ascii="Times New Roman"/>
          <w:b w:val="false"/>
          <w:i w:val="false"/>
          <w:color w:val="000000"/>
          <w:sz w:val="28"/>
        </w:rPr>
        <w:t>
      аудандық маңызы бар қаланың, кенттің, ауылдың (селоның), ауылдық (селолық) округтің мемлекеттік тұрғын үй қорының сақталуын ұйымдастыру жолындағы 6025 саны 5863 санына;</w:t>
      </w:r>
      <w:r>
        <w:br/>
      </w:r>
      <w:r>
        <w:rPr>
          <w:rFonts w:ascii="Times New Roman"/>
          <w:b w:val="false"/>
          <w:i w:val="false"/>
          <w:color w:val="000000"/>
          <w:sz w:val="28"/>
        </w:rPr>
        <w:t xml:space="preserve">
      ауданның (облыстық маңызы бар қаланың) құрылыс бөлімінің атауы </w:t>
      </w:r>
      <w:r>
        <w:br/>
      </w:r>
      <w:r>
        <w:rPr>
          <w:rFonts w:ascii="Times New Roman"/>
          <w:b w:val="false"/>
          <w:i w:val="false"/>
          <w:color w:val="000000"/>
          <w:sz w:val="28"/>
        </w:rPr>
        <w:t>
      ауданның (облыстық маңызы бар қаланың) сәулет, қала құрылысы және құрылыс бөлімі болып өзгертіліп 71012 саны 72742 санына, оның ішінде:</w:t>
      </w:r>
      <w:r>
        <w:br/>
      </w:r>
      <w:r>
        <w:rPr>
          <w:rFonts w:ascii="Times New Roman"/>
          <w:b w:val="false"/>
          <w:i w:val="false"/>
          <w:color w:val="000000"/>
          <w:sz w:val="28"/>
        </w:rPr>
        <w:t>
      инженерлік коммуникациялық инфрақұрылымды дамыту, жайластыру және (немесе) сатып алу жолындағы 43809 саны 45539 санына, оның ішінде:</w:t>
      </w:r>
      <w:r>
        <w:br/>
      </w:r>
      <w:r>
        <w:rPr>
          <w:rFonts w:ascii="Times New Roman"/>
          <w:b w:val="false"/>
          <w:i w:val="false"/>
          <w:color w:val="000000"/>
          <w:sz w:val="28"/>
        </w:rPr>
        <w:t>
      жергілікті бюджет қаражаты есебінен жолындағы 13395 саны 15125 санына;</w:t>
      </w:r>
      <w:r>
        <w:br/>
      </w:r>
      <w:r>
        <w:rPr>
          <w:rFonts w:ascii="Times New Roman"/>
          <w:b w:val="false"/>
          <w:i w:val="false"/>
          <w:color w:val="000000"/>
          <w:sz w:val="28"/>
        </w:rPr>
        <w:t>
      коммуналдық шаруашылық жолындағы 541162 саны 541295 санына, оның ішінде:</w:t>
      </w:r>
      <w:r>
        <w:br/>
      </w:r>
      <w:r>
        <w:rPr>
          <w:rFonts w:ascii="Times New Roman"/>
          <w:b w:val="false"/>
          <w:i w:val="false"/>
          <w:color w:val="000000"/>
          <w:sz w:val="28"/>
        </w:rPr>
        <w:t>
      сумен жабдықтау және су бөлу жүйесінің қызмет ету жолындағы 12763 саны 10920 санына;</w:t>
      </w:r>
      <w:r>
        <w:br/>
      </w:r>
      <w:r>
        <w:rPr>
          <w:rFonts w:ascii="Times New Roman"/>
          <w:b w:val="false"/>
          <w:i w:val="false"/>
          <w:color w:val="000000"/>
          <w:sz w:val="28"/>
        </w:rPr>
        <w:t>
      сумен жабдықтау жүйесін дамыту жолындағы 161296 саны 163588 санына, оның ішінде:</w:t>
      </w:r>
      <w:r>
        <w:br/>
      </w:r>
      <w:r>
        <w:rPr>
          <w:rFonts w:ascii="Times New Roman"/>
          <w:b w:val="false"/>
          <w:i w:val="false"/>
          <w:color w:val="000000"/>
          <w:sz w:val="28"/>
        </w:rPr>
        <w:t>
      жергілікті бюджет есебінен жолындағы 67176 саны 69468 санына;</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облыстық бюджеттен берілетін трансферттер есебі жолындағы 114566 саны 114250 санына, оның ішінде:</w:t>
      </w:r>
      <w:r>
        <w:br/>
      </w:r>
      <w:r>
        <w:rPr>
          <w:rFonts w:ascii="Times New Roman"/>
          <w:b w:val="false"/>
          <w:i w:val="false"/>
          <w:color w:val="000000"/>
          <w:sz w:val="28"/>
        </w:rPr>
        <w:t>
      облыстық бюджеттен берілетін трансферттер есебінен жолындағы 114566 саны 114250 санына;</w:t>
      </w:r>
      <w:r>
        <w:br/>
      </w:r>
      <w:r>
        <w:rPr>
          <w:rFonts w:ascii="Times New Roman"/>
          <w:b w:val="false"/>
          <w:i w:val="false"/>
          <w:color w:val="000000"/>
          <w:sz w:val="28"/>
        </w:rPr>
        <w:t>
      елді-мекендерді көркейту жолындағы 68264 саны 68515 санына, оның ішінде:</w:t>
      </w:r>
      <w:r>
        <w:br/>
      </w:r>
      <w:r>
        <w:rPr>
          <w:rFonts w:ascii="Times New Roman"/>
          <w:b w:val="false"/>
          <w:i w:val="false"/>
          <w:color w:val="000000"/>
          <w:sz w:val="28"/>
        </w:rPr>
        <w:t>
      елді мекендерде көшелерді жарықтандыру жолындағы 25244 саны 25594 санына;</w:t>
      </w:r>
      <w:r>
        <w:br/>
      </w:r>
      <w:r>
        <w:rPr>
          <w:rFonts w:ascii="Times New Roman"/>
          <w:b w:val="false"/>
          <w:i w:val="false"/>
          <w:color w:val="000000"/>
          <w:sz w:val="28"/>
        </w:rPr>
        <w:t>
      жерлеу орындарын күтіп-ұстау және туысы жоқ адамдарды жерлеу жолындағы 1392 саны 1293 санына;</w:t>
      </w:r>
      <w:r>
        <w:br/>
      </w:r>
      <w:r>
        <w:rPr>
          <w:rFonts w:ascii="Times New Roman"/>
          <w:b w:val="false"/>
          <w:i w:val="false"/>
          <w:color w:val="000000"/>
          <w:sz w:val="28"/>
        </w:rPr>
        <w:t>
      мәдениет, спорт, туризм және ақпараттық кеңістік жолындағы 94715 саны 90967 санына, оның ішінде:</w:t>
      </w:r>
      <w:r>
        <w:br/>
      </w:r>
      <w:r>
        <w:rPr>
          <w:rFonts w:ascii="Times New Roman"/>
          <w:b w:val="false"/>
          <w:i w:val="false"/>
          <w:color w:val="000000"/>
          <w:sz w:val="28"/>
        </w:rPr>
        <w:t>
      ауданның(облыстық маңызы бар қаланың) дене шынықтыру және спорт бөлімі жолындағы 3639 саны ауданның білім бөліміне ауыстырылсын:</w:t>
      </w:r>
      <w:r>
        <w:br/>
      </w:r>
      <w:r>
        <w:rPr>
          <w:rFonts w:ascii="Times New Roman"/>
          <w:b w:val="false"/>
          <w:i w:val="false"/>
          <w:color w:val="000000"/>
          <w:sz w:val="28"/>
        </w:rPr>
        <w:t>
      ақпараттық кеңiстік жолындағы 29391 саны, оның ішінде: ауданның (облыстық маңызы бар қаланың) мәдениет және тілдерді дамыту бөлімі жолындағы 23823 саны, оның ішінде:</w:t>
      </w:r>
      <w:r>
        <w:br/>
      </w:r>
      <w:r>
        <w:rPr>
          <w:rFonts w:ascii="Times New Roman"/>
          <w:b w:val="false"/>
          <w:i w:val="false"/>
          <w:color w:val="000000"/>
          <w:sz w:val="28"/>
        </w:rPr>
        <w:t>
      аудандық (қалалық) кiтапханалардың жұмыс iстеуi жолындағы 20640 саны мемлекеттік тілді және Қазақстан халықтарының басқа да тілдерін дамыту жолындағы 3183 саны</w:t>
      </w:r>
      <w:r>
        <w:br/>
      </w:r>
      <w:r>
        <w:rPr>
          <w:rFonts w:ascii="Times New Roman"/>
          <w:b w:val="false"/>
          <w:i w:val="false"/>
          <w:color w:val="000000"/>
          <w:sz w:val="28"/>
        </w:rPr>
        <w:t>
      ауданның (облыстық маңызы бар қаланың) ішкі саясат бөлімі жолындағы 5568 саны, оның ішінде:</w:t>
      </w:r>
      <w:r>
        <w:br/>
      </w:r>
      <w:r>
        <w:rPr>
          <w:rFonts w:ascii="Times New Roman"/>
          <w:b w:val="false"/>
          <w:i w:val="false"/>
          <w:color w:val="000000"/>
          <w:sz w:val="28"/>
        </w:rPr>
        <w:t>
      газеттер мен журналдар арқылы мемлекеттік ақпараттық саясат жүргізу жөніндегі қызметтер жолындағы 5568 саны,</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жолындағы 14774 саны, оның ішінде:</w:t>
      </w:r>
      <w:r>
        <w:br/>
      </w:r>
      <w:r>
        <w:rPr>
          <w:rFonts w:ascii="Times New Roman"/>
          <w:b w:val="false"/>
          <w:i w:val="false"/>
          <w:color w:val="000000"/>
          <w:sz w:val="28"/>
        </w:rPr>
        <w:t>
      ауданның (облыстық маңызы бар қаланың) мәдениет және тілдерді дамыту бөлімі жолындағы 4672 саны,</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жолындағы 4552 саны,</w:t>
      </w:r>
      <w:r>
        <w:br/>
      </w:r>
      <w:r>
        <w:rPr>
          <w:rFonts w:ascii="Times New Roman"/>
          <w:b w:val="false"/>
          <w:i w:val="false"/>
          <w:color w:val="000000"/>
          <w:sz w:val="28"/>
        </w:rPr>
        <w:t>
      мемлекеттік органдарды материалдық-техникалық жарақтандыру жолындағы 120 саны,</w:t>
      </w:r>
      <w:r>
        <w:br/>
      </w:r>
      <w:r>
        <w:rPr>
          <w:rFonts w:ascii="Times New Roman"/>
          <w:b w:val="false"/>
          <w:i w:val="false"/>
          <w:color w:val="000000"/>
          <w:sz w:val="28"/>
        </w:rPr>
        <w:t>
      ауданның (облыстық маңызы бар қаланың) ішкі саясат бөлімі жолындағы 6463 саны, оның ішінде:</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жолындағы 5224 саны,</w:t>
      </w:r>
      <w:r>
        <w:br/>
      </w:r>
      <w:r>
        <w:rPr>
          <w:rFonts w:ascii="Times New Roman"/>
          <w:b w:val="false"/>
          <w:i w:val="false"/>
          <w:color w:val="000000"/>
          <w:sz w:val="28"/>
        </w:rPr>
        <w:t>
      жастар саясаты саласындағы өңірлік бағдарламаларды iске асыру жолындағы 1000 саны,</w:t>
      </w:r>
      <w:r>
        <w:br/>
      </w:r>
      <w:r>
        <w:rPr>
          <w:rFonts w:ascii="Times New Roman"/>
          <w:b w:val="false"/>
          <w:i w:val="false"/>
          <w:color w:val="000000"/>
          <w:sz w:val="28"/>
        </w:rPr>
        <w:t>
      мемлекеттік органдарды материалдық-техникалық жарақтандыру жолындағы 239 саны, жаңадан құрылған ауданның (облыстық маңызы бар қаланың) ішкі саясат, мәдениет және тілдерді дамыту бөліміне ауыстырылсын.</w:t>
      </w:r>
      <w:r>
        <w:br/>
      </w:r>
      <w:r>
        <w:rPr>
          <w:rFonts w:ascii="Times New Roman"/>
          <w:b w:val="false"/>
          <w:i w:val="false"/>
          <w:color w:val="000000"/>
          <w:sz w:val="28"/>
        </w:rPr>
        <w:t>
      мәдениет саласындағы қызмет жолындағы 50550 санына, оның ішінде:</w:t>
      </w:r>
      <w:r>
        <w:br/>
      </w:r>
      <w:r>
        <w:rPr>
          <w:rFonts w:ascii="Times New Roman"/>
          <w:b w:val="false"/>
          <w:i w:val="false"/>
          <w:color w:val="000000"/>
          <w:sz w:val="28"/>
        </w:rPr>
        <w:t>
      ауданның (облыстық маңызы бар қаланың) ішкі саясат, мәдениет және тілдерді дамыту бөлімі жолындағы 50550 санына, оның ішінде:</w:t>
      </w:r>
      <w:r>
        <w:br/>
      </w:r>
      <w:r>
        <w:rPr>
          <w:rFonts w:ascii="Times New Roman"/>
          <w:b w:val="false"/>
          <w:i w:val="false"/>
          <w:color w:val="000000"/>
          <w:sz w:val="28"/>
        </w:rPr>
        <w:t>
      мәдени-демалыс жұмысын қолдау жолындағы 47819 санына,</w:t>
      </w:r>
      <w:r>
        <w:br/>
      </w:r>
      <w:r>
        <w:rPr>
          <w:rFonts w:ascii="Times New Roman"/>
          <w:b w:val="false"/>
          <w:i w:val="false"/>
          <w:color w:val="000000"/>
          <w:sz w:val="28"/>
        </w:rPr>
        <w:t>
      спорт жолындағы 2731 санына,оның ішінде:</w:t>
      </w:r>
      <w:r>
        <w:br/>
      </w:r>
      <w:r>
        <w:rPr>
          <w:rFonts w:ascii="Times New Roman"/>
          <w:b w:val="false"/>
          <w:i w:val="false"/>
          <w:color w:val="000000"/>
          <w:sz w:val="28"/>
        </w:rPr>
        <w:t>
      ауданның (облыстық маңызы бар қаланың) білім, дене шынықтыру және спорт бөлімі жолындағы 2731 санына; оның ішінде:</w:t>
      </w:r>
      <w:r>
        <w:br/>
      </w:r>
      <w:r>
        <w:rPr>
          <w:rFonts w:ascii="Times New Roman"/>
          <w:b w:val="false"/>
          <w:i w:val="false"/>
          <w:color w:val="000000"/>
          <w:sz w:val="28"/>
        </w:rPr>
        <w:t>
      ұлттық және бұқаралық спорт түрлерін дамыту жолындағы 125 санына,</w:t>
      </w:r>
      <w:r>
        <w:br/>
      </w:r>
      <w:r>
        <w:rPr>
          <w:rFonts w:ascii="Times New Roman"/>
          <w:b w:val="false"/>
          <w:i w:val="false"/>
          <w:color w:val="000000"/>
          <w:sz w:val="28"/>
        </w:rPr>
        <w:t>
      аудандық (облыстық маңызы бар қалалық) деңгейде спорттық жарыстар өткiзу жолындағы 259 санына,</w:t>
      </w:r>
      <w:r>
        <w:br/>
      </w:r>
      <w:r>
        <w:rPr>
          <w:rFonts w:ascii="Times New Roman"/>
          <w:b w:val="false"/>
          <w:i w:val="false"/>
          <w:color w:val="000000"/>
          <w:sz w:val="28"/>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жолындағы 2347 санына,</w:t>
      </w:r>
      <w:r>
        <w:br/>
      </w:r>
      <w:r>
        <w:rPr>
          <w:rFonts w:ascii="Times New Roman"/>
          <w:b w:val="false"/>
          <w:i w:val="false"/>
          <w:color w:val="000000"/>
          <w:sz w:val="28"/>
        </w:rPr>
        <w:t>
      ақпараттық кеңiстiк жолындағы 29282 санына,оның ішінде:</w:t>
      </w:r>
      <w:r>
        <w:br/>
      </w:r>
      <w:r>
        <w:rPr>
          <w:rFonts w:ascii="Times New Roman"/>
          <w:b w:val="false"/>
          <w:i w:val="false"/>
          <w:color w:val="000000"/>
          <w:sz w:val="28"/>
        </w:rPr>
        <w:t>
      ауданның (облыстық маңызы бар қаланың) ішкі саясат, мәдениет және тілдерді дамыту бөлімі жолындағы 29282 санына, оның ішінде:</w:t>
      </w:r>
      <w:r>
        <w:br/>
      </w:r>
      <w:r>
        <w:rPr>
          <w:rFonts w:ascii="Times New Roman"/>
          <w:b w:val="false"/>
          <w:i w:val="false"/>
          <w:color w:val="000000"/>
          <w:sz w:val="28"/>
        </w:rPr>
        <w:t>
      газеттер мен журналдар арқылы мемлекеттік ақпараттық саясат жүргізу жөніндегі қызметтер жолындағы 5568 санына,</w:t>
      </w:r>
      <w:r>
        <w:br/>
      </w:r>
      <w:r>
        <w:rPr>
          <w:rFonts w:ascii="Times New Roman"/>
          <w:b w:val="false"/>
          <w:i w:val="false"/>
          <w:color w:val="000000"/>
          <w:sz w:val="28"/>
        </w:rPr>
        <w:t>
      аудандық (қалалық) кiтапханалардың жұмыс iстеуi жолындағы 20640 санына,</w:t>
      </w:r>
      <w:r>
        <w:br/>
      </w:r>
      <w:r>
        <w:rPr>
          <w:rFonts w:ascii="Times New Roman"/>
          <w:b w:val="false"/>
          <w:i w:val="false"/>
          <w:color w:val="000000"/>
          <w:sz w:val="28"/>
        </w:rPr>
        <w:t>
      мемлекеттік тілді және Қазақстан халықтарының басқа да тілдерін дамыту жолындағы 3074 санына,</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жолындағы 11135 санына, оның ішінде:</w:t>
      </w:r>
      <w:r>
        <w:br/>
      </w:r>
      <w:r>
        <w:rPr>
          <w:rFonts w:ascii="Times New Roman"/>
          <w:b w:val="false"/>
          <w:i w:val="false"/>
          <w:color w:val="000000"/>
          <w:sz w:val="28"/>
        </w:rPr>
        <w:t>
      ауданның (облыстық маңызы бар қаланың) ішкі саясат, мәдениет және тілдерді дамыту бөлімі жолындағы 11135 санына, оның ішінде:</w:t>
      </w:r>
      <w:r>
        <w:br/>
      </w:r>
      <w:r>
        <w:rPr>
          <w:rFonts w:ascii="Times New Roman"/>
          <w:b w:val="false"/>
          <w:i w:val="false"/>
          <w:color w:val="000000"/>
          <w:sz w:val="28"/>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жолындағы 9776 санына,</w:t>
      </w:r>
      <w:r>
        <w:br/>
      </w:r>
      <w:r>
        <w:rPr>
          <w:rFonts w:ascii="Times New Roman"/>
          <w:b w:val="false"/>
          <w:i w:val="false"/>
          <w:color w:val="000000"/>
          <w:sz w:val="28"/>
        </w:rPr>
        <w:t xml:space="preserve">
      мемлекеттік органдардың күрделі шығыстары жолындағы 359 санына, </w:t>
      </w:r>
      <w:r>
        <w:br/>
      </w:r>
      <w:r>
        <w:rPr>
          <w:rFonts w:ascii="Times New Roman"/>
          <w:b w:val="false"/>
          <w:i w:val="false"/>
          <w:color w:val="000000"/>
          <w:sz w:val="28"/>
        </w:rPr>
        <w:t>
      жастар саясаты саласындағы өңірлік бағдарламаларды iске асыру жолындағы 1000 санына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191830 саны, оның ішінде:</w:t>
      </w:r>
      <w:r>
        <w:br/>
      </w:r>
      <w:r>
        <w:rPr>
          <w:rFonts w:ascii="Times New Roman"/>
          <w:b w:val="false"/>
          <w:i w:val="false"/>
          <w:color w:val="000000"/>
          <w:sz w:val="28"/>
        </w:rPr>
        <w:t>
      ауданның (облыстық маңызы бар қаланың) ауыл шаруашылығы бөлімі жолындағы 18926 саны,</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жолындағы 9076 саны,</w:t>
      </w:r>
      <w:r>
        <w:br/>
      </w:r>
      <w:r>
        <w:rPr>
          <w:rFonts w:ascii="Times New Roman"/>
          <w:b w:val="false"/>
          <w:i w:val="false"/>
          <w:color w:val="000000"/>
          <w:sz w:val="28"/>
        </w:rPr>
        <w:t>
      мемлекеттік органдарды материалдық-техникалық жарақтандыру жолындағы 170 саны,</w:t>
      </w:r>
      <w:r>
        <w:br/>
      </w:r>
      <w:r>
        <w:rPr>
          <w:rFonts w:ascii="Times New Roman"/>
          <w:b w:val="false"/>
          <w:i w:val="false"/>
          <w:color w:val="000000"/>
          <w:sz w:val="28"/>
        </w:rPr>
        <w:t>
      ауданның (облыстық маңызы бар қаланың) ветеринария бөлімі жолындағы 5813 саны, оның ішінде:</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жолындағы 3369 саны,</w:t>
      </w:r>
      <w:r>
        <w:br/>
      </w:r>
      <w:r>
        <w:rPr>
          <w:rFonts w:ascii="Times New Roman"/>
          <w:b w:val="false"/>
          <w:i w:val="false"/>
          <w:color w:val="000000"/>
          <w:sz w:val="28"/>
        </w:rPr>
        <w:t>
      мемлекеттік органдарды материалдық-техникалық жарақтандыру жолындағы 260 саны, жаңадан құрылған ауданның (облыстық маңызы бар қаланың) ауыл шаруашылығы және ветеринария бөліміне ауыстырылып.</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жолындағы 192200 санына, оның ішінде:</w:t>
      </w:r>
      <w:r>
        <w:br/>
      </w:r>
      <w:r>
        <w:rPr>
          <w:rFonts w:ascii="Times New Roman"/>
          <w:b w:val="false"/>
          <w:i w:val="false"/>
          <w:color w:val="000000"/>
          <w:sz w:val="28"/>
        </w:rPr>
        <w:t>
      ауданның (облыстық маңызы бар қаланың) ауыл шаруашылығы және ветеринария бөлімі жолындағы 15199 санына, оның ішінде:</w:t>
      </w:r>
      <w:r>
        <w:br/>
      </w:r>
      <w:r>
        <w:rPr>
          <w:rFonts w:ascii="Times New Roman"/>
          <w:b w:val="false"/>
          <w:i w:val="false"/>
          <w:color w:val="000000"/>
          <w:sz w:val="28"/>
        </w:rPr>
        <w:t>
      жергілікті деңгейде ауыл шаруашылығы және ветеринария саласындағы мемлекеттік саясатты іске асыру жөніндегі қызметтер жолындағы 12585 санына;</w:t>
      </w:r>
      <w:r>
        <w:br/>
      </w:r>
      <w:r>
        <w:rPr>
          <w:rFonts w:ascii="Times New Roman"/>
          <w:b w:val="false"/>
          <w:i w:val="false"/>
          <w:color w:val="000000"/>
          <w:sz w:val="28"/>
        </w:rPr>
        <w:t>
      мемлекеттік органдарды материалдық-техникалық жарақтандыру 430 санына енгізілсін.</w:t>
      </w:r>
      <w:r>
        <w:br/>
      </w:r>
      <w:r>
        <w:rPr>
          <w:rFonts w:ascii="Times New Roman"/>
          <w:b w:val="false"/>
          <w:i w:val="false"/>
          <w:color w:val="000000"/>
          <w:sz w:val="28"/>
        </w:rPr>
        <w:t>
      ауданның (облыстық маңызы бар қаланың) жер қатынастары бөлімі жолындағы 5447 саны 5847 санына, оның ішінде:</w:t>
      </w:r>
      <w:r>
        <w:br/>
      </w:r>
      <w:r>
        <w:rPr>
          <w:rFonts w:ascii="Times New Roman"/>
          <w:b w:val="false"/>
          <w:i w:val="false"/>
          <w:color w:val="000000"/>
          <w:sz w:val="28"/>
        </w:rPr>
        <w:t>
      аудан (облыстық маңызы бар қала) аумағында жер қатынастарын реттеу саласындағы мемлекеттік саясатты іске асыру жөніндегі қызметтер жолындағы 5447 саны 5677 санына;</w:t>
      </w:r>
      <w:r>
        <w:br/>
      </w:r>
      <w:r>
        <w:rPr>
          <w:rFonts w:ascii="Times New Roman"/>
          <w:b w:val="false"/>
          <w:i w:val="false"/>
          <w:color w:val="000000"/>
          <w:sz w:val="28"/>
        </w:rPr>
        <w:t>
      ауданның (облыстық маңызы бар қаланың) мәдениет және тілдерді дамыту бөлімі жолындағы 78699 саны,оның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жолындағы 78699 саны,</w:t>
      </w:r>
      <w:r>
        <w:br/>
      </w:r>
      <w:r>
        <w:rPr>
          <w:rFonts w:ascii="Times New Roman"/>
          <w:b w:val="false"/>
          <w:i w:val="false"/>
          <w:color w:val="000000"/>
          <w:sz w:val="28"/>
        </w:rPr>
        <w:t>
      республикалық бюджеттен берілетін трансферттер есебiнен жолындағы 40000 саны,</w:t>
      </w:r>
      <w:r>
        <w:br/>
      </w:r>
      <w:r>
        <w:rPr>
          <w:rFonts w:ascii="Times New Roman"/>
          <w:b w:val="false"/>
          <w:i w:val="false"/>
          <w:color w:val="000000"/>
          <w:sz w:val="28"/>
        </w:rPr>
        <w:t>
      облыстық бюджеттен берілетін трансферттер есебінен жолындағы 38699 саны, қаладағы аудан, аудандық маңызы бар қала, кент, ауыл (село), ауылдық (селолық) округ әкімінің аппаратына ауыстырылып.</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жолындағы 104020 санына,</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жолындағы 104020 санына, оның ішінде:</w:t>
      </w:r>
      <w:r>
        <w:br/>
      </w:r>
      <w:r>
        <w:rPr>
          <w:rFonts w:ascii="Times New Roman"/>
          <w:b w:val="false"/>
          <w:i w:val="false"/>
          <w:color w:val="000000"/>
          <w:sz w:val="28"/>
        </w:rPr>
        <w:t>
      республикалық бюджеттен берілетін трансферттер есебiнен жолындағы 59657 санына;</w:t>
      </w:r>
      <w:r>
        <w:br/>
      </w:r>
      <w:r>
        <w:rPr>
          <w:rFonts w:ascii="Times New Roman"/>
          <w:b w:val="false"/>
          <w:i w:val="false"/>
          <w:color w:val="000000"/>
          <w:sz w:val="28"/>
        </w:rPr>
        <w:t>
      облыстық бюджеттен берілетін трансферттер есебінен жолындағы 44363 санына, ауыстырылсын.</w:t>
      </w:r>
      <w:r>
        <w:br/>
      </w:r>
      <w:r>
        <w:rPr>
          <w:rFonts w:ascii="Times New Roman"/>
          <w:b w:val="false"/>
          <w:i w:val="false"/>
          <w:color w:val="000000"/>
          <w:sz w:val="28"/>
        </w:rPr>
        <w:t>
      автомобиль көлiк жолындағы 89039 саны 88239 санына, оның ішінде: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жолындағы 56939 саны 56139 санына;</w:t>
      </w:r>
      <w:r>
        <w:br/>
      </w:r>
      <w:r>
        <w:rPr>
          <w:rFonts w:ascii="Times New Roman"/>
          <w:b w:val="false"/>
          <w:i w:val="false"/>
          <w:color w:val="000000"/>
          <w:sz w:val="28"/>
        </w:rPr>
        <w:t>
      басқалар жолындағы 7469 саны 7419 санына,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жолындағы 5911 саны 5861 санына, оның ішінде:</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жолындағы 4311 саны 4191 санына;</w:t>
      </w:r>
      <w:r>
        <w:br/>
      </w:r>
      <w:r>
        <w:rPr>
          <w:rFonts w:ascii="Times New Roman"/>
          <w:b w:val="false"/>
          <w:i w:val="false"/>
          <w:color w:val="000000"/>
          <w:sz w:val="28"/>
        </w:rPr>
        <w:t>
      мемлекеттік органдарды материалдық-техникалық жарақтандыру жолындағы 1600 саны 1670 санына;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19593 саны 6231 санына, оның ішінде:</w:t>
      </w:r>
      <w:r>
        <w:br/>
      </w:r>
      <w:r>
        <w:rPr>
          <w:rFonts w:ascii="Times New Roman"/>
          <w:b w:val="false"/>
          <w:i w:val="false"/>
          <w:color w:val="000000"/>
          <w:sz w:val="28"/>
        </w:rPr>
        <w:t>
      ауданның (облыстық маңызы бар қаланың) экономика, бюджеттік жоспарлау және кәсіпкерлік бөлімі жолындағы 19593 саны 6231 санына;</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жолындағы 19593 саны 6231 санына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 Қожағұлов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Хавайдуллаев Лутпулла Турдиевич</w:t>
      </w:r>
      <w:r>
        <w:br/>
      </w:r>
      <w:r>
        <w:rPr>
          <w:rFonts w:ascii="Times New Roman"/>
          <w:b w:val="false"/>
          <w:i w:val="false"/>
          <w:color w:val="000000"/>
          <w:sz w:val="28"/>
        </w:rPr>
        <w:t>
      08 желтоқсан 2010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08 желтоқсан 2010 жыл</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42-1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30-1 шешіміне</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Ұйғыр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68"/>
        <w:gridCol w:w="546"/>
        <w:gridCol w:w="627"/>
        <w:gridCol w:w="9097"/>
        <w:gridCol w:w="1834"/>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3980898</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376419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359820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296586</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52552</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49212</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8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18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де өзге де құжаттардың көшірмелерін қайта беру туралы шағымдардан алынады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16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1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меншігіндегі акциялардың мемлекеттік пакетіндегі дивиденттер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6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18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3585948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3585948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3585948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640669</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688377</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93"/>
        <w:gridCol w:w="722"/>
        <w:gridCol w:w="722"/>
        <w:gridCol w:w="741"/>
        <w:gridCol w:w="7947"/>
        <w:gridCol w:w="1869"/>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4006250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187447</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110395</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1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2147223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1811895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1804653</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1804653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314912</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114967</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256395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237725</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0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53331</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63463</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57663</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48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"1941-1945ж.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p>
        </w:tc>
      </w:tr>
      <w:tr>
        <w:trPr>
          <w:trHeight w:val="9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688415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45539</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541295</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541295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163588</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69468</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114250</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47819</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167287</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59657</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44363</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14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88239</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88239</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2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584"/>
        <w:gridCol w:w="686"/>
        <w:gridCol w:w="724"/>
        <w:gridCol w:w="743"/>
        <w:gridCol w:w="7833"/>
        <w:gridCol w:w="1832"/>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10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АКТИВТАРІМЕН ОПЕРАЦИЯЛАР</w:t>
            </w:r>
          </w:p>
          <w:p>
            <w:pPr>
              <w:spacing w:after="20"/>
              <w:ind w:left="20"/>
              <w:jc w:val="both"/>
            </w:pPr>
            <w:r>
              <w:rPr>
                <w:rFonts w:ascii="Times New Roman"/>
                <w:b w:val="false"/>
                <w:i w:val="false"/>
                <w:color w:val="000000"/>
                <w:sz w:val="20"/>
              </w:rPr>
              <w:t>БОЙЫНША САЛЬДО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bl>
    <w:bookmarkStart w:name="z9"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42-1 шешіміне</w:t>
      </w:r>
      <w:r>
        <w:br/>
      </w:r>
      <w:r>
        <w:rPr>
          <w:rFonts w:ascii="Times New Roman"/>
          <w:b w:val="false"/>
          <w:i w:val="false"/>
          <w:color w:val="000000"/>
          <w:sz w:val="28"/>
        </w:rPr>
        <w:t>
2-қосымша</w:t>
      </w:r>
    </w:p>
    <w:bookmarkEnd w:id="3"/>
    <w:bookmarkStart w:name="z10" w:id="4"/>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76"/>
        <w:gridCol w:w="725"/>
        <w:gridCol w:w="687"/>
        <w:gridCol w:w="706"/>
        <w:gridCol w:w="9587"/>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7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"1941-1945ж.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